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19CC" w14:textId="77777777" w:rsidR="004E25F0" w:rsidRDefault="00B900A4">
      <w:pPr>
        <w:pStyle w:val="Title"/>
      </w:pPr>
      <w:r>
        <w:t>LMS RFP Template</w:t>
      </w:r>
    </w:p>
    <w:p w14:paraId="14C8A91D" w14:textId="77777777" w:rsidR="004E25F0" w:rsidRDefault="00B900A4">
      <w:r>
        <w:t>Use this template to define your organization’s requirements and gather comparable proposals from LMS vendors. Customize each section based on your needs.</w:t>
      </w:r>
    </w:p>
    <w:p w14:paraId="710C76B4" w14:textId="77777777" w:rsidR="004E25F0" w:rsidRDefault="00B900A4">
      <w:pPr>
        <w:pStyle w:val="Heading1"/>
      </w:pPr>
      <w:r>
        <w:t>1. Organization &amp; Project Overview</w:t>
      </w:r>
    </w:p>
    <w:p w14:paraId="0632C7F0" w14:textId="77777777" w:rsidR="004E25F0" w:rsidRDefault="00B900A4">
      <w:pPr>
        <w:pStyle w:val="ListBullet"/>
      </w:pPr>
      <w:r>
        <w:t>Organization name:</w:t>
      </w:r>
    </w:p>
    <w:p w14:paraId="652CEF11" w14:textId="77777777" w:rsidR="004E25F0" w:rsidRDefault="00B900A4">
      <w:pPr>
        <w:pStyle w:val="ListBullet"/>
      </w:pPr>
      <w:r>
        <w:t>Industry:</w:t>
      </w:r>
    </w:p>
    <w:p w14:paraId="07DC57D0" w14:textId="77777777" w:rsidR="004E25F0" w:rsidRDefault="00B900A4">
      <w:pPr>
        <w:pStyle w:val="ListBullet"/>
      </w:pPr>
      <w:r>
        <w:t>Number of employees/learners:</w:t>
      </w:r>
    </w:p>
    <w:p w14:paraId="2B218AF9" w14:textId="77777777" w:rsidR="004E25F0" w:rsidRDefault="00B900A4">
      <w:pPr>
        <w:pStyle w:val="ListBullet"/>
      </w:pPr>
      <w:r>
        <w:t>Training audiences (employees, customers, partners, external learners):</w:t>
      </w:r>
    </w:p>
    <w:p w14:paraId="40DD4614" w14:textId="77777777" w:rsidR="004E25F0" w:rsidRDefault="00B900A4">
      <w:pPr>
        <w:pStyle w:val="ListBullet"/>
      </w:pPr>
      <w:r>
        <w:t>Current LMS (if any) and challenges:</w:t>
      </w:r>
    </w:p>
    <w:p w14:paraId="03D63C05" w14:textId="77777777" w:rsidR="004E25F0" w:rsidRDefault="00B900A4">
      <w:pPr>
        <w:pStyle w:val="ListBullet"/>
      </w:pPr>
      <w:r>
        <w:t>Project scope and rollout timeline:</w:t>
      </w:r>
    </w:p>
    <w:p w14:paraId="4CC93B9F" w14:textId="77777777" w:rsidR="004E25F0" w:rsidRDefault="00B900A4">
      <w:pPr>
        <w:pStyle w:val="ListBullet"/>
      </w:pPr>
      <w:r>
        <w:t>Sample Questions for Vendors:</w:t>
      </w:r>
    </w:p>
    <w:p w14:paraId="5F011841" w14:textId="77777777" w:rsidR="004E25F0" w:rsidRDefault="00B900A4">
      <w:pPr>
        <w:pStyle w:val="ListBullet"/>
      </w:pPr>
      <w:r>
        <w:t>- How familiar are you with organizations in our industry?</w:t>
      </w:r>
    </w:p>
    <w:p w14:paraId="480C591E" w14:textId="77777777" w:rsidR="004E25F0" w:rsidRDefault="00B900A4">
      <w:pPr>
        <w:pStyle w:val="ListBullet"/>
      </w:pPr>
      <w:r>
        <w:t>- Have you supported similar audience sizes and structures?</w:t>
      </w:r>
    </w:p>
    <w:p w14:paraId="1CC3B622" w14:textId="77777777" w:rsidR="004E25F0" w:rsidRDefault="00B900A4">
      <w:pPr>
        <w:pStyle w:val="Heading1"/>
      </w:pPr>
      <w:r>
        <w:t>2. Business Goals &amp; Use Cases</w:t>
      </w:r>
    </w:p>
    <w:p w14:paraId="1B2EEEDA" w14:textId="77777777" w:rsidR="004E25F0" w:rsidRDefault="00B900A4">
      <w:pPr>
        <w:pStyle w:val="ListBullet"/>
      </w:pPr>
      <w:r>
        <w:t>Primary training goals (onboarding, compliance, certification, skills development):</w:t>
      </w:r>
    </w:p>
    <w:p w14:paraId="728DD305" w14:textId="77777777" w:rsidR="004E25F0" w:rsidRDefault="00B900A4">
      <w:pPr>
        <w:pStyle w:val="ListBullet"/>
      </w:pPr>
      <w:r>
        <w:t>Key learning use cases (mobile, blended, social, multilingual):</w:t>
      </w:r>
    </w:p>
    <w:p w14:paraId="45E55F00" w14:textId="77777777" w:rsidR="004E25F0" w:rsidRDefault="00B900A4">
      <w:pPr>
        <w:pStyle w:val="ListBullet"/>
      </w:pPr>
      <w:r>
        <w:t>Future training expansion plans:</w:t>
      </w:r>
    </w:p>
    <w:p w14:paraId="0B7A6A54" w14:textId="77777777" w:rsidR="004E25F0" w:rsidRDefault="00B900A4">
      <w:pPr>
        <w:pStyle w:val="ListBullet"/>
      </w:pPr>
      <w:r>
        <w:t>Sample Questions for Vendors:</w:t>
      </w:r>
    </w:p>
    <w:p w14:paraId="724DDE7F" w14:textId="77777777" w:rsidR="004E25F0" w:rsidRDefault="00B900A4">
      <w:pPr>
        <w:pStyle w:val="ListBullet"/>
      </w:pPr>
      <w:r>
        <w:t>- How does your platform support [onboarding/compliance/etc.] at scale?</w:t>
      </w:r>
    </w:p>
    <w:p w14:paraId="305DA101" w14:textId="77777777" w:rsidR="004E25F0" w:rsidRDefault="00B900A4">
      <w:pPr>
        <w:pStyle w:val="ListBullet"/>
      </w:pPr>
      <w:r>
        <w:t>- What features support multilingual or global learners?</w:t>
      </w:r>
    </w:p>
    <w:p w14:paraId="12F66860" w14:textId="77777777" w:rsidR="004E25F0" w:rsidRDefault="00B900A4">
      <w:pPr>
        <w:pStyle w:val="Heading1"/>
      </w:pPr>
      <w:r>
        <w:t>3. Functional Requirements</w:t>
      </w:r>
    </w:p>
    <w:p w14:paraId="120EE985" w14:textId="77777777" w:rsidR="004E25F0" w:rsidRDefault="00B900A4">
      <w:pPr>
        <w:pStyle w:val="ListBullet"/>
      </w:pPr>
      <w:r>
        <w:t>Course creation &amp; management:</w:t>
      </w:r>
    </w:p>
    <w:p w14:paraId="61214119" w14:textId="77777777" w:rsidR="004E25F0" w:rsidRDefault="00B900A4">
      <w:pPr>
        <w:pStyle w:val="ListBullet"/>
      </w:pPr>
      <w:r>
        <w:t>Assessment &amp; certification tools:</w:t>
      </w:r>
    </w:p>
    <w:p w14:paraId="53CB353F" w14:textId="77777777" w:rsidR="004E25F0" w:rsidRDefault="00B900A4">
      <w:pPr>
        <w:pStyle w:val="ListBullet"/>
      </w:pPr>
      <w:r>
        <w:t>Reporting &amp; analytics:</w:t>
      </w:r>
    </w:p>
    <w:p w14:paraId="35C69192" w14:textId="77777777" w:rsidR="004E25F0" w:rsidRDefault="00B900A4">
      <w:pPr>
        <w:pStyle w:val="ListBullet"/>
      </w:pPr>
      <w:r>
        <w:t>Learner engagement (gamification, forums, social learning):</w:t>
      </w:r>
    </w:p>
    <w:p w14:paraId="1DCB6628" w14:textId="77777777" w:rsidR="004E25F0" w:rsidRDefault="00B900A4">
      <w:pPr>
        <w:pStyle w:val="ListBullet"/>
      </w:pPr>
      <w:r>
        <w:t>Customization and branding:</w:t>
      </w:r>
    </w:p>
    <w:p w14:paraId="1F1AD763" w14:textId="77777777" w:rsidR="004E25F0" w:rsidRDefault="00B900A4">
      <w:pPr>
        <w:pStyle w:val="ListBullet"/>
      </w:pPr>
      <w:r>
        <w:t>Sample Questions for Vendors:</w:t>
      </w:r>
    </w:p>
    <w:p w14:paraId="63C5B60C" w14:textId="77777777" w:rsidR="004E25F0" w:rsidRDefault="00B900A4">
      <w:pPr>
        <w:pStyle w:val="ListBullet"/>
      </w:pPr>
      <w:r>
        <w:t>- Which course authoring options are available in your LMS?</w:t>
      </w:r>
    </w:p>
    <w:p w14:paraId="32E5D655" w14:textId="77777777" w:rsidR="004E25F0" w:rsidRDefault="00B900A4">
      <w:pPr>
        <w:pStyle w:val="ListBullet"/>
      </w:pPr>
      <w:r>
        <w:t>- Can administrators customize dashboards and learner interfaces?</w:t>
      </w:r>
    </w:p>
    <w:p w14:paraId="365C4AE7" w14:textId="77777777" w:rsidR="004E25F0" w:rsidRDefault="00B900A4">
      <w:pPr>
        <w:pStyle w:val="Heading1"/>
      </w:pPr>
      <w:r>
        <w:t>4. Technical &amp; Integration Requirements</w:t>
      </w:r>
    </w:p>
    <w:p w14:paraId="0DB25976" w14:textId="77777777" w:rsidR="004E25F0" w:rsidRDefault="00B900A4">
      <w:pPr>
        <w:pStyle w:val="ListBullet"/>
      </w:pPr>
      <w:r>
        <w:t>Required integrations (HRIS, CRM, content libraries):</w:t>
      </w:r>
    </w:p>
    <w:p w14:paraId="0E1EB9AB" w14:textId="77777777" w:rsidR="004E25F0" w:rsidRDefault="00B900A4">
      <w:pPr>
        <w:pStyle w:val="ListBullet"/>
      </w:pPr>
      <w:r>
        <w:t>Identity management (SSO, SAML 2.0, OAuth 2.0, LDAP):</w:t>
      </w:r>
    </w:p>
    <w:p w14:paraId="4BC598A2" w14:textId="77777777" w:rsidR="004E25F0" w:rsidRDefault="00B900A4">
      <w:pPr>
        <w:pStyle w:val="ListBullet"/>
      </w:pPr>
      <w:r>
        <w:lastRenderedPageBreak/>
        <w:t>Hosting preference (cloud, on-premise, multi-tenant):</w:t>
      </w:r>
    </w:p>
    <w:p w14:paraId="767D4B93" w14:textId="77777777" w:rsidR="004E25F0" w:rsidRDefault="00B900A4">
      <w:pPr>
        <w:pStyle w:val="ListBullet"/>
      </w:pPr>
      <w:r>
        <w:t>Security and compliance needs (GDPR, HIPAA, ISO):</w:t>
      </w:r>
    </w:p>
    <w:p w14:paraId="3FC9469B" w14:textId="77777777" w:rsidR="004E25F0" w:rsidRDefault="00B900A4">
      <w:pPr>
        <w:pStyle w:val="ListBullet"/>
      </w:pPr>
      <w:r>
        <w:t>Sample Questions for Vendors:</w:t>
      </w:r>
    </w:p>
    <w:p w14:paraId="27A67A0F" w14:textId="77777777" w:rsidR="004E25F0" w:rsidRDefault="00B900A4">
      <w:pPr>
        <w:pStyle w:val="ListBullet"/>
      </w:pPr>
      <w:r>
        <w:t>- Which out-of-the-box integrations are supported?</w:t>
      </w:r>
    </w:p>
    <w:p w14:paraId="38A54B72" w14:textId="77777777" w:rsidR="004E25F0" w:rsidRDefault="00B900A4">
      <w:pPr>
        <w:pStyle w:val="ListBullet"/>
      </w:pPr>
      <w:r>
        <w:t>- How do you handle data privacy and compliance with [specific regulation]?</w:t>
      </w:r>
    </w:p>
    <w:p w14:paraId="384C1E85" w14:textId="77777777" w:rsidR="004E25F0" w:rsidRDefault="00B900A4">
      <w:pPr>
        <w:pStyle w:val="Heading1"/>
      </w:pPr>
      <w:r>
        <w:t>5. Implementation, Support &amp; Training</w:t>
      </w:r>
    </w:p>
    <w:p w14:paraId="5B3BA071" w14:textId="77777777" w:rsidR="004E25F0" w:rsidRDefault="00B900A4">
      <w:pPr>
        <w:pStyle w:val="ListBullet"/>
      </w:pPr>
      <w:r>
        <w:t>Expected implementation timeline:</w:t>
      </w:r>
    </w:p>
    <w:p w14:paraId="1986FDDF" w14:textId="77777777" w:rsidR="004E25F0" w:rsidRDefault="00B900A4">
      <w:pPr>
        <w:pStyle w:val="ListBullet"/>
      </w:pPr>
      <w:r>
        <w:t>Migration support requirements:</w:t>
      </w:r>
    </w:p>
    <w:p w14:paraId="6AC62049" w14:textId="77777777" w:rsidR="004E25F0" w:rsidRDefault="00B900A4">
      <w:pPr>
        <w:pStyle w:val="ListBullet"/>
      </w:pPr>
      <w:r>
        <w:t>Training for admins and learners:</w:t>
      </w:r>
    </w:p>
    <w:p w14:paraId="4DD18D46" w14:textId="77777777" w:rsidR="004E25F0" w:rsidRDefault="00B900A4">
      <w:pPr>
        <w:pStyle w:val="ListBullet"/>
      </w:pPr>
      <w:r>
        <w:t>Ongoing support expectations (SLA, helpdesk, customer success):</w:t>
      </w:r>
    </w:p>
    <w:p w14:paraId="7B25A0E6" w14:textId="77777777" w:rsidR="004E25F0" w:rsidRDefault="00B900A4">
      <w:pPr>
        <w:pStyle w:val="ListBullet"/>
      </w:pPr>
      <w:r>
        <w:t>Sample Questions for Vendors:</w:t>
      </w:r>
    </w:p>
    <w:p w14:paraId="6D9A9C07" w14:textId="5CDE2312" w:rsidR="004E25F0" w:rsidRDefault="00B900A4">
      <w:pPr>
        <w:pStyle w:val="ListBullet"/>
      </w:pPr>
      <w:r>
        <w:t xml:space="preserve">- </w:t>
      </w:r>
      <w:proofErr w:type="gramStart"/>
      <w:r>
        <w:t>What’s</w:t>
      </w:r>
      <w:proofErr w:type="gramEnd"/>
      <w:r>
        <w:t xml:space="preserve"> the average implementation time for organizations </w:t>
      </w:r>
      <w:r w:rsidR="00C90C84">
        <w:t xml:space="preserve">of </w:t>
      </w:r>
      <w:r>
        <w:t>our size?</w:t>
      </w:r>
    </w:p>
    <w:p w14:paraId="5F6097C6" w14:textId="77777777" w:rsidR="004E25F0" w:rsidRDefault="00B900A4">
      <w:pPr>
        <w:pStyle w:val="ListBullet"/>
      </w:pPr>
      <w:r>
        <w:t>- Do you provide dedicated onboarding or success managers?</w:t>
      </w:r>
    </w:p>
    <w:p w14:paraId="17AB820A" w14:textId="77777777" w:rsidR="004E25F0" w:rsidRDefault="00B900A4">
      <w:pPr>
        <w:pStyle w:val="Heading1"/>
      </w:pPr>
      <w:r>
        <w:t>6. Pricing &amp; Licensing</w:t>
      </w:r>
    </w:p>
    <w:p w14:paraId="29A87DD2" w14:textId="77777777" w:rsidR="004E25F0" w:rsidRDefault="00B900A4">
      <w:pPr>
        <w:pStyle w:val="ListBullet"/>
      </w:pPr>
      <w:r>
        <w:t>Preferred pricing model (per user, active user, flat rate):</w:t>
      </w:r>
    </w:p>
    <w:p w14:paraId="3FEFA001" w14:textId="77777777" w:rsidR="004E25F0" w:rsidRDefault="00B900A4">
      <w:pPr>
        <w:pStyle w:val="ListBullet"/>
      </w:pPr>
      <w:r>
        <w:t>Budget considerations:</w:t>
      </w:r>
    </w:p>
    <w:p w14:paraId="66DA2179" w14:textId="77777777" w:rsidR="004E25F0" w:rsidRDefault="00B900A4">
      <w:pPr>
        <w:pStyle w:val="ListBullet"/>
      </w:pPr>
      <w:r>
        <w:t>Anticipated growth (scaling learners or regions):</w:t>
      </w:r>
    </w:p>
    <w:p w14:paraId="59431A5D" w14:textId="77777777" w:rsidR="004E25F0" w:rsidRDefault="00B900A4">
      <w:pPr>
        <w:pStyle w:val="ListBullet"/>
      </w:pPr>
      <w:r>
        <w:t>Sample Questions for Vendors:</w:t>
      </w:r>
    </w:p>
    <w:p w14:paraId="7E5741D7" w14:textId="77777777" w:rsidR="004E25F0" w:rsidRDefault="00B900A4">
      <w:pPr>
        <w:pStyle w:val="ListBullet"/>
      </w:pPr>
      <w:r>
        <w:t>- What pricing tiers do you offer, and what’s included?</w:t>
      </w:r>
    </w:p>
    <w:p w14:paraId="7485D00F" w14:textId="77777777" w:rsidR="004E25F0" w:rsidRDefault="00B900A4">
      <w:pPr>
        <w:pStyle w:val="ListBullet"/>
      </w:pPr>
      <w:r>
        <w:t>- What additional costs should we expect (customization, integrations, upgrades)?</w:t>
      </w:r>
    </w:p>
    <w:p w14:paraId="4C8BD280" w14:textId="77777777" w:rsidR="004E25F0" w:rsidRDefault="00B900A4">
      <w:pPr>
        <w:pStyle w:val="Heading1"/>
      </w:pPr>
      <w:r>
        <w:t>7. Evaluation &amp; Selection Criteria</w:t>
      </w:r>
    </w:p>
    <w:p w14:paraId="2B174681" w14:textId="77777777" w:rsidR="004E25F0" w:rsidRDefault="00B900A4">
      <w:pPr>
        <w:pStyle w:val="ListBullet"/>
      </w:pPr>
      <w:r>
        <w:t>Decision-making factors (features, cost, support, timeline):</w:t>
      </w:r>
    </w:p>
    <w:p w14:paraId="36F879B6" w14:textId="77777777" w:rsidR="004E25F0" w:rsidRDefault="00B900A4">
      <w:pPr>
        <w:pStyle w:val="ListBullet"/>
      </w:pPr>
      <w:r>
        <w:t>Proof of performance required (case studies, security certifications, uptime guarantees):</w:t>
      </w:r>
    </w:p>
    <w:p w14:paraId="75621374" w14:textId="77777777" w:rsidR="004E25F0" w:rsidRDefault="00B900A4">
      <w:pPr>
        <w:pStyle w:val="ListBullet"/>
      </w:pPr>
      <w:r>
        <w:t>Demo or sandbox access expectations:</w:t>
      </w:r>
    </w:p>
    <w:p w14:paraId="4E914F43" w14:textId="77777777" w:rsidR="004E25F0" w:rsidRDefault="00B900A4">
      <w:pPr>
        <w:pStyle w:val="ListBullet"/>
      </w:pPr>
      <w:r>
        <w:t>Sample Questions for Vendors:</w:t>
      </w:r>
    </w:p>
    <w:p w14:paraId="379A9C93" w14:textId="77777777" w:rsidR="004E25F0" w:rsidRDefault="00B900A4">
      <w:pPr>
        <w:pStyle w:val="ListBullet"/>
      </w:pPr>
      <w:r>
        <w:t>- Can you provide references from organizations similar to ours?</w:t>
      </w:r>
    </w:p>
    <w:p w14:paraId="41758812" w14:textId="77777777" w:rsidR="004E25F0" w:rsidRDefault="00B900A4">
      <w:pPr>
        <w:pStyle w:val="ListBullet"/>
      </w:pPr>
      <w:r>
        <w:t>- Do you offer sandbox environments for hands-on evaluation?</w:t>
      </w:r>
    </w:p>
    <w:sectPr w:rsidR="004E25F0" w:rsidSect="00437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0955287">
    <w:abstractNumId w:val="8"/>
  </w:num>
  <w:num w:numId="2" w16cid:durableId="72625254">
    <w:abstractNumId w:val="6"/>
  </w:num>
  <w:num w:numId="3" w16cid:durableId="2021815370">
    <w:abstractNumId w:val="5"/>
  </w:num>
  <w:num w:numId="4" w16cid:durableId="1309825263">
    <w:abstractNumId w:val="4"/>
  </w:num>
  <w:num w:numId="5" w16cid:durableId="1912084778">
    <w:abstractNumId w:val="7"/>
  </w:num>
  <w:num w:numId="6" w16cid:durableId="702559559">
    <w:abstractNumId w:val="3"/>
  </w:num>
  <w:num w:numId="7" w16cid:durableId="2038459380">
    <w:abstractNumId w:val="2"/>
  </w:num>
  <w:num w:numId="8" w16cid:durableId="1208758641">
    <w:abstractNumId w:val="1"/>
  </w:num>
  <w:num w:numId="9" w16cid:durableId="34717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YwtzAxMzE2szS2tDRU0lEKTi0uzszPAykwqgUAiPMxsywAAAA="/>
  </w:docVars>
  <w:rsids>
    <w:rsidRoot w:val="00B47730"/>
    <w:rsid w:val="00034616"/>
    <w:rsid w:val="0006063C"/>
    <w:rsid w:val="0015074B"/>
    <w:rsid w:val="0029639D"/>
    <w:rsid w:val="00326F90"/>
    <w:rsid w:val="004373AC"/>
    <w:rsid w:val="004E25F0"/>
    <w:rsid w:val="005A5137"/>
    <w:rsid w:val="00720B31"/>
    <w:rsid w:val="00AA1D8D"/>
    <w:rsid w:val="00B47730"/>
    <w:rsid w:val="00B900A4"/>
    <w:rsid w:val="00C90C84"/>
    <w:rsid w:val="00CB0664"/>
    <w:rsid w:val="00CC0CC8"/>
    <w:rsid w:val="00E80124"/>
    <w:rsid w:val="00FB40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8683DB"/>
  <w14:defaultImageDpi w14:val="300"/>
  <w15:docId w15:val="{48C4BD7D-04CF-4041-8393-ECF4E501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2400</Characters>
  <Application>Microsoft Office Word</Application>
  <DocSecurity>0</DocSecurity>
  <Lines>58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daffrin. a.s</cp:lastModifiedBy>
  <cp:revision>2</cp:revision>
  <dcterms:created xsi:type="dcterms:W3CDTF">2025-09-23T06:44:00Z</dcterms:created>
  <dcterms:modified xsi:type="dcterms:W3CDTF">2025-09-23T06:44:00Z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aa3fc63e-4647-4408-8b55-c7e2ba1c0bee</vt:lpwstr>
  </property>
</Properties>
</file>