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CD8B" w14:textId="77777777" w:rsidR="000C3011" w:rsidRDefault="00000000">
      <w:pPr>
        <w:jc w:val="center"/>
      </w:pPr>
      <w:r>
        <w:rPr>
          <w:rFonts w:ascii="Arial" w:hAnsi="Arial"/>
          <w:sz w:val="20"/>
        </w:rPr>
        <w:t>FOR IMMEDIATE RELEASE</w:t>
      </w:r>
    </w:p>
    <w:p w14:paraId="40FC0F0F" w14:textId="77777777" w:rsidR="000C3011" w:rsidRDefault="00000000">
      <w:pPr>
        <w:jc w:val="center"/>
      </w:pPr>
      <w:r>
        <w:rPr>
          <w:rFonts w:ascii="Arial" w:hAnsi="Arial"/>
          <w:b/>
          <w:sz w:val="40"/>
        </w:rPr>
        <w:t>[Headline of the Press Release]</w:t>
      </w:r>
    </w:p>
    <w:p w14:paraId="20DA89D1" w14:textId="77777777" w:rsidR="000C3011" w:rsidRDefault="00000000">
      <w:pPr>
        <w:jc w:val="center"/>
      </w:pPr>
      <w:r>
        <w:rPr>
          <w:rFonts w:ascii="Arial" w:hAnsi="Arial"/>
          <w:sz w:val="24"/>
        </w:rPr>
        <w:t>[Short, one-sentence subheadline supporting the main headline]</w:t>
      </w:r>
    </w:p>
    <w:p w14:paraId="7AE5E8D2" w14:textId="77777777" w:rsidR="000C3011" w:rsidRDefault="000C3011"/>
    <w:p w14:paraId="6121AE95" w14:textId="496C9801" w:rsidR="000C3011" w:rsidRDefault="00000000">
      <w:r w:rsidRPr="00DF1D79">
        <w:rPr>
          <w:rFonts w:ascii="Arial" w:hAnsi="Arial"/>
          <w:b/>
          <w:bCs/>
        </w:rPr>
        <w:t>Stockholm, Sweden – [Date]</w:t>
      </w:r>
      <w:r>
        <w:rPr>
          <w:rFonts w:ascii="Arial" w:hAnsi="Arial"/>
        </w:rPr>
        <w:t xml:space="preserve"> – Start with a powerful opening paragraph that clearly states the news. This should answer the key questions: Who? What? When? Where? Why? It should grab attention and summarize the main point of the release.</w:t>
      </w:r>
    </w:p>
    <w:p w14:paraId="6433725A" w14:textId="77777777" w:rsidR="000C3011" w:rsidRDefault="000C3011"/>
    <w:p w14:paraId="24B6D9F0" w14:textId="0C4C2007" w:rsidR="000C3011" w:rsidRDefault="00000000">
      <w:r>
        <w:rPr>
          <w:rFonts w:ascii="Arial" w:hAnsi="Arial"/>
        </w:rPr>
        <w:t>This second paragraph provides more background. Explain why the news matters</w:t>
      </w:r>
      <w:r w:rsidR="00DF1D79">
        <w:rPr>
          <w:rFonts w:ascii="Arial" w:hAnsi="Arial"/>
        </w:rPr>
        <w:t xml:space="preserve"> </w:t>
      </w:r>
      <w:r>
        <w:rPr>
          <w:rFonts w:ascii="Arial" w:hAnsi="Arial"/>
        </w:rPr>
        <w:t xml:space="preserve">whether it's a product launch, a funding round, an </w:t>
      </w:r>
      <w:r w:rsidR="00DF1D79">
        <w:rPr>
          <w:rFonts w:ascii="Arial" w:hAnsi="Arial"/>
        </w:rPr>
        <w:t>achievement</w:t>
      </w:r>
      <w:r>
        <w:rPr>
          <w:rFonts w:ascii="Arial" w:hAnsi="Arial"/>
        </w:rPr>
        <w:t>, or something else. Be factual, concise, and avoid fluff. Include a quote if relevant here or in the next paragraph.</w:t>
      </w:r>
    </w:p>
    <w:p w14:paraId="15D38D9A" w14:textId="77777777" w:rsidR="000C3011" w:rsidRDefault="000C3011"/>
    <w:p w14:paraId="6FEC165F" w14:textId="096A3830" w:rsidR="000C3011" w:rsidRDefault="00000000">
      <w:r>
        <w:rPr>
          <w:rFonts w:ascii="Arial" w:hAnsi="Arial"/>
        </w:rPr>
        <w:t xml:space="preserve">"Insert a quote here from a key spokesperson </w:t>
      </w:r>
      <w:r w:rsidR="00DF1D79">
        <w:rPr>
          <w:rFonts w:ascii="Arial" w:hAnsi="Arial"/>
        </w:rPr>
        <w:t>(</w:t>
      </w:r>
      <w:r>
        <w:rPr>
          <w:rFonts w:ascii="Arial" w:hAnsi="Arial"/>
        </w:rPr>
        <w:t xml:space="preserve">founder, </w:t>
      </w:r>
      <w:r w:rsidR="00DF1D79">
        <w:rPr>
          <w:rFonts w:ascii="Arial" w:hAnsi="Arial"/>
        </w:rPr>
        <w:t>investor</w:t>
      </w:r>
      <w:r>
        <w:rPr>
          <w:rFonts w:ascii="Arial" w:hAnsi="Arial"/>
        </w:rPr>
        <w:t>, or relevant person</w:t>
      </w:r>
      <w:r w:rsidR="00DF1D79">
        <w:rPr>
          <w:rFonts w:ascii="Arial" w:hAnsi="Arial"/>
        </w:rPr>
        <w:t>)</w:t>
      </w:r>
      <w:r>
        <w:rPr>
          <w:rFonts w:ascii="Arial" w:hAnsi="Arial"/>
        </w:rPr>
        <w:t xml:space="preserve"> that adds human insight to the news," said [Name], [Title] of [Company]. "Quotes help break up the copy and give journalists something to cite directly."</w:t>
      </w:r>
    </w:p>
    <w:p w14:paraId="4F233B03" w14:textId="77777777" w:rsidR="000C3011" w:rsidRDefault="000C3011"/>
    <w:p w14:paraId="159BCFB6" w14:textId="77777777" w:rsidR="000C3011" w:rsidRDefault="00000000">
      <w:r>
        <w:rPr>
          <w:rFonts w:ascii="Arial" w:hAnsi="Arial"/>
        </w:rPr>
        <w:t>Add a third paragraph if you need to explain further context. This could be market background, comparisons, or what this announcement signals about the company’s direction. Use simple, declarative language.</w:t>
      </w:r>
    </w:p>
    <w:p w14:paraId="157C48FE" w14:textId="77777777" w:rsidR="000C3011" w:rsidRDefault="000C3011"/>
    <w:p w14:paraId="5C0903E0" w14:textId="72B2CB47" w:rsidR="000C3011" w:rsidRDefault="00000000">
      <w:r>
        <w:rPr>
          <w:rFonts w:ascii="Arial" w:hAnsi="Arial"/>
        </w:rPr>
        <w:t>Finish with a paragraph about what’s next. Is this the beginning of something? Are there upcoming events, product rollouts, or growth plans? Encourage follow-up or engagement if needed (like interviews</w:t>
      </w:r>
      <w:r w:rsidR="00DF1D79">
        <w:rPr>
          <w:rFonts w:ascii="Arial" w:hAnsi="Arial"/>
        </w:rPr>
        <w:t>, images</w:t>
      </w:r>
      <w:r>
        <w:rPr>
          <w:rFonts w:ascii="Arial" w:hAnsi="Arial"/>
        </w:rPr>
        <w:t xml:space="preserve"> or demos).</w:t>
      </w:r>
    </w:p>
    <w:p w14:paraId="60E68CC7" w14:textId="77777777" w:rsidR="000C3011" w:rsidRDefault="000C3011"/>
    <w:p w14:paraId="07B3976C" w14:textId="77777777" w:rsidR="000C3011" w:rsidRDefault="00000000">
      <w:r>
        <w:t>----------------------------------------</w:t>
      </w:r>
    </w:p>
    <w:p w14:paraId="0FC4B7A5" w14:textId="77777777" w:rsidR="000C3011" w:rsidRDefault="00000000">
      <w:pPr>
        <w:spacing w:after="240"/>
      </w:pPr>
      <w:r>
        <w:rPr>
          <w:rFonts w:ascii="Arial" w:hAnsi="Arial"/>
          <w:b/>
          <w:sz w:val="28"/>
        </w:rPr>
        <w:t>About [Your Company]</w:t>
      </w:r>
    </w:p>
    <w:p w14:paraId="08C5EB45" w14:textId="04E7D460" w:rsidR="000C3011" w:rsidRDefault="00000000">
      <w:r>
        <w:rPr>
          <w:rFonts w:ascii="Arial" w:hAnsi="Arial"/>
        </w:rPr>
        <w:t>[Company Name] is a [1–2 sentence boilerplate about your company</w:t>
      </w:r>
      <w:r w:rsidR="00DF1D79">
        <w:rPr>
          <w:rFonts w:ascii="Arial" w:hAnsi="Arial"/>
        </w:rPr>
        <w:t>:</w:t>
      </w:r>
      <w:r>
        <w:rPr>
          <w:rFonts w:ascii="Arial" w:hAnsi="Arial"/>
        </w:rPr>
        <w:t xml:space="preserve"> what you do, who you serve, and what sets you apart. This same paragraph should be used consistently across all your press releases.]</w:t>
      </w:r>
    </w:p>
    <w:p w14:paraId="2BDF5DA1" w14:textId="77777777" w:rsidR="000C3011" w:rsidRDefault="00000000">
      <w:r>
        <w:rPr>
          <w:rFonts w:ascii="Arial" w:hAnsi="Arial"/>
          <w:sz w:val="20"/>
        </w:rPr>
        <w:t>Media contact:</w:t>
      </w:r>
      <w:r>
        <w:rPr>
          <w:rFonts w:ascii="Arial" w:hAnsi="Arial"/>
          <w:sz w:val="20"/>
        </w:rPr>
        <w:br/>
        <w:t>[Full Name]</w:t>
      </w:r>
      <w:r>
        <w:rPr>
          <w:rFonts w:ascii="Arial" w:hAnsi="Arial"/>
          <w:sz w:val="20"/>
        </w:rPr>
        <w:br/>
      </w:r>
      <w:r>
        <w:rPr>
          <w:rFonts w:ascii="Arial" w:hAnsi="Arial"/>
          <w:sz w:val="20"/>
        </w:rPr>
        <w:lastRenderedPageBreak/>
        <w:t>[Title]</w:t>
      </w:r>
      <w:r>
        <w:rPr>
          <w:rFonts w:ascii="Arial" w:hAnsi="Arial"/>
          <w:sz w:val="20"/>
        </w:rPr>
        <w:br/>
        <w:t>[Email address]</w:t>
      </w:r>
      <w:r>
        <w:rPr>
          <w:rFonts w:ascii="Arial" w:hAnsi="Arial"/>
          <w:sz w:val="20"/>
        </w:rPr>
        <w:br/>
        <w:t>[Phone number, optional]</w:t>
      </w:r>
    </w:p>
    <w:sectPr w:rsidR="000C30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4248526">
    <w:abstractNumId w:val="8"/>
  </w:num>
  <w:num w:numId="2" w16cid:durableId="1380477712">
    <w:abstractNumId w:val="6"/>
  </w:num>
  <w:num w:numId="3" w16cid:durableId="5403935">
    <w:abstractNumId w:val="5"/>
  </w:num>
  <w:num w:numId="4" w16cid:durableId="1308783188">
    <w:abstractNumId w:val="4"/>
  </w:num>
  <w:num w:numId="5" w16cid:durableId="1885555148">
    <w:abstractNumId w:val="7"/>
  </w:num>
  <w:num w:numId="6" w16cid:durableId="1880314360">
    <w:abstractNumId w:val="3"/>
  </w:num>
  <w:num w:numId="7" w16cid:durableId="1370102920">
    <w:abstractNumId w:val="2"/>
  </w:num>
  <w:num w:numId="8" w16cid:durableId="1869099106">
    <w:abstractNumId w:val="1"/>
  </w:num>
  <w:num w:numId="9" w16cid:durableId="182631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3011"/>
    <w:rsid w:val="0015074B"/>
    <w:rsid w:val="0029639D"/>
    <w:rsid w:val="00326F90"/>
    <w:rsid w:val="00AA1D8D"/>
    <w:rsid w:val="00B47730"/>
    <w:rsid w:val="00CB0664"/>
    <w:rsid w:val="00DF1D79"/>
    <w:rsid w:val="00F41D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2A1314"/>
  <w14:defaultImageDpi w14:val="300"/>
  <w15:docId w15:val="{E940F175-2D83-AB48-8AC9-80391F27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Alestrand</cp:lastModifiedBy>
  <cp:revision>2</cp:revision>
  <dcterms:created xsi:type="dcterms:W3CDTF">2013-12-23T23:15:00Z</dcterms:created>
  <dcterms:modified xsi:type="dcterms:W3CDTF">2025-05-18T15:46:00Z</dcterms:modified>
  <cp:category/>
</cp:coreProperties>
</file>