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C3B5F" w14:textId="77777777" w:rsidR="00930F33" w:rsidRPr="00ED6C03" w:rsidRDefault="00930F33" w:rsidP="00ED6C03">
      <w:pPr>
        <w:spacing w:after="240"/>
        <w:rPr>
          <w:rFonts w:ascii="Roboto" w:hAnsi="Roboto"/>
          <w:lang w:eastAsia="zh-CN"/>
        </w:rPr>
      </w:pPr>
    </w:p>
    <w:p w14:paraId="1E8E7026" w14:textId="77777777" w:rsidR="003C73CE" w:rsidRPr="00ED6C03" w:rsidRDefault="00000000" w:rsidP="00ED6C03">
      <w:pPr>
        <w:spacing w:after="240" w:line="259" w:lineRule="auto"/>
        <w:rPr>
          <w:rFonts w:ascii="Raleway" w:eastAsiaTheme="minorHAnsi" w:hAnsi="Raleway" w:cs="Times New Roman"/>
          <w:b/>
          <w:sz w:val="40"/>
          <w:szCs w:val="28"/>
        </w:rPr>
      </w:pPr>
      <w:r w:rsidRPr="00ED6C03">
        <w:rPr>
          <w:rFonts w:ascii="Raleway" w:eastAsiaTheme="minorHAnsi" w:hAnsi="Raleway" w:cs="Times New Roman"/>
          <w:b/>
          <w:sz w:val="40"/>
          <w:szCs w:val="28"/>
        </w:rPr>
        <w:t>241031 - Market Call - Jeffrey DeMaso</w:t>
      </w:r>
    </w:p>
    <w:p w14:paraId="597123F8" w14:textId="77777777" w:rsidR="003C73CE" w:rsidRPr="00ED6C03" w:rsidRDefault="00000000" w:rsidP="00ED6C03">
      <w:pPr>
        <w:spacing w:after="240"/>
        <w:rPr>
          <w:rFonts w:ascii="Roboto" w:hAnsi="Roboto"/>
        </w:rPr>
      </w:pPr>
      <w:r w:rsidRPr="00ED6C03">
        <w:rPr>
          <w:rFonts w:ascii="Roboto" w:hAnsi="Roboto"/>
          <w:color w:val="4F6880"/>
        </w:rPr>
        <w:t>Thu, Oct 31, 2024 12:57PM • 15:46</w:t>
      </w:r>
    </w:p>
    <w:p w14:paraId="66FDEBC4" w14:textId="3FCA2997" w:rsidR="00ED6C03" w:rsidRDefault="00ED6C03" w:rsidP="00ED6C03">
      <w:pPr>
        <w:spacing w:after="240"/>
        <w:rPr>
          <w:rFonts w:ascii="Roboto Slab" w:eastAsiaTheme="minorHAnsi" w:hAnsi="Roboto Slab" w:cs="Times New Roman"/>
          <w:sz w:val="24"/>
          <w:szCs w:val="24"/>
        </w:rPr>
      </w:pPr>
      <w:r w:rsidRPr="00ED6C03">
        <w:rPr>
          <w:rFonts w:ascii="Roboto Slab" w:eastAsiaTheme="minorHAnsi" w:hAnsi="Roboto Slab" w:cs="Times New Roman"/>
          <w:b/>
          <w:bCs/>
          <w:sz w:val="24"/>
          <w:szCs w:val="24"/>
        </w:rPr>
        <w:t>Chuck Jaffe</w:t>
      </w:r>
      <w:r>
        <w:rPr>
          <w:rFonts w:ascii="Roboto Slab" w:eastAsiaTheme="minorHAnsi" w:hAnsi="Roboto Slab" w:cs="Times New Roman"/>
          <w:b/>
          <w:bCs/>
          <w:sz w:val="24"/>
          <w:szCs w:val="24"/>
        </w:rPr>
        <w:t xml:space="preserve"> [Chuck]</w:t>
      </w:r>
      <w:r w:rsidRPr="00ED6C03">
        <w:rPr>
          <w:rFonts w:ascii="Roboto Slab" w:eastAsiaTheme="minorHAnsi" w:hAnsi="Roboto Slab" w:cs="Times New Roman"/>
          <w:b/>
          <w:bCs/>
          <w:sz w:val="24"/>
          <w:szCs w:val="24"/>
        </w:rPr>
        <w:t>:</w:t>
      </w:r>
      <w:r w:rsidRPr="00ED6C03">
        <w:rPr>
          <w:rFonts w:ascii="Roboto Slab" w:eastAsiaTheme="minorHAnsi" w:hAnsi="Roboto Slab" w:cs="Times New Roman"/>
          <w:sz w:val="24"/>
          <w:szCs w:val="24"/>
        </w:rPr>
        <w:t xml:space="preserve"> We're talking Vanguard funds and ETFs with Jeffrey DeMaso, editor at the independent Vanguard advisor. This is the market call.</w:t>
      </w:r>
    </w:p>
    <w:p w14:paraId="2578F81F" w14:textId="77777777" w:rsidR="00ED6C03" w:rsidRDefault="00000000" w:rsidP="00ED6C03">
      <w:pPr>
        <w:spacing w:after="240"/>
        <w:rPr>
          <w:rFonts w:ascii="Roboto Slab" w:eastAsiaTheme="minorHAnsi" w:hAnsi="Roboto Slab" w:cs="Times New Roman"/>
          <w:sz w:val="24"/>
          <w:szCs w:val="24"/>
        </w:rPr>
      </w:pPr>
      <w:r w:rsidRPr="00ED6C03">
        <w:rPr>
          <w:rFonts w:ascii="Roboto Slab" w:eastAsiaTheme="minorHAnsi" w:hAnsi="Roboto Slab" w:cs="Times New Roman"/>
          <w:sz w:val="24"/>
          <w:szCs w:val="24"/>
        </w:rPr>
        <w:t xml:space="preserve">Welcome to the Money life market call, the part of the show where we talk with experienced money managers about how they do their job, what they look for that determines their buys and sells, what they see happening broadly on the market, and how they put it all together and returning to the market call today. </w:t>
      </w:r>
    </w:p>
    <w:p w14:paraId="4615F6D4" w14:textId="482B423A" w:rsidR="003C73CE" w:rsidRPr="00ED6C03" w:rsidRDefault="00000000" w:rsidP="00ED6C03">
      <w:pPr>
        <w:spacing w:after="240"/>
        <w:rPr>
          <w:rFonts w:ascii="Roboto Slab" w:eastAsiaTheme="minorHAnsi" w:hAnsi="Roboto Slab" w:cs="Times New Roman"/>
          <w:sz w:val="24"/>
          <w:szCs w:val="24"/>
        </w:rPr>
      </w:pPr>
      <w:r w:rsidRPr="00ED6C03">
        <w:rPr>
          <w:rFonts w:ascii="Roboto Slab" w:eastAsiaTheme="minorHAnsi" w:hAnsi="Roboto Slab" w:cs="Times New Roman"/>
          <w:sz w:val="24"/>
          <w:szCs w:val="24"/>
        </w:rPr>
        <w:t>Jeffrey DeMaso, he's the editor at the independent Vanguard advisor, which, as long as you know the name, you can find it online. It is independent Vanguard advisor, advisor, spelt correctly, that's with an ER at the end. Advis</w:t>
      </w:r>
      <w:r w:rsidR="00ED6C03">
        <w:rPr>
          <w:rFonts w:ascii="Roboto Slab" w:eastAsiaTheme="minorHAnsi" w:hAnsi="Roboto Slab" w:cs="Times New Roman"/>
          <w:sz w:val="24"/>
          <w:szCs w:val="24"/>
        </w:rPr>
        <w:t>e</w:t>
      </w:r>
      <w:r w:rsidRPr="00ED6C03">
        <w:rPr>
          <w:rFonts w:ascii="Roboto Slab" w:eastAsiaTheme="minorHAnsi" w:hAnsi="Roboto Slab" w:cs="Times New Roman"/>
          <w:sz w:val="24"/>
          <w:szCs w:val="24"/>
        </w:rPr>
        <w:t>r.com,</w:t>
      </w:r>
    </w:p>
    <w:p w14:paraId="7BE4F3AD" w14:textId="77777777" w:rsidR="00ED6C03" w:rsidRDefault="00000000" w:rsidP="00ED6C03">
      <w:pPr>
        <w:spacing w:after="240"/>
        <w:rPr>
          <w:rFonts w:ascii="Roboto Slab" w:eastAsiaTheme="minorHAnsi" w:hAnsi="Roboto Slab" w:cs="Times New Roman"/>
          <w:sz w:val="24"/>
          <w:szCs w:val="24"/>
        </w:rPr>
      </w:pPr>
      <w:r w:rsidRPr="00ED6C03">
        <w:rPr>
          <w:rFonts w:ascii="Roboto Slab" w:eastAsiaTheme="minorHAnsi" w:hAnsi="Roboto Slab" w:cs="Times New Roman"/>
          <w:sz w:val="24"/>
          <w:szCs w:val="24"/>
        </w:rPr>
        <w:t xml:space="preserve">Jeff DeMaso, it's great to have you back on money life. </w:t>
      </w:r>
    </w:p>
    <w:p w14:paraId="3444CF1E" w14:textId="2A432BAA" w:rsidR="00ED6C03" w:rsidRDefault="00ED6C03"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Jeff DeMaso [Jeff]: </w:t>
      </w:r>
      <w:r w:rsidRPr="00ED6C03">
        <w:rPr>
          <w:rFonts w:ascii="Roboto Slab" w:eastAsiaTheme="minorHAnsi" w:hAnsi="Roboto Slab" w:cs="Times New Roman"/>
          <w:sz w:val="24"/>
          <w:szCs w:val="24"/>
        </w:rPr>
        <w:t xml:space="preserve">Hey, Chuck, great to be here. </w:t>
      </w:r>
    </w:p>
    <w:p w14:paraId="7F6E10D3" w14:textId="77777777" w:rsidR="00ED6C03" w:rsidRDefault="00ED6C03"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Chuck: </w:t>
      </w:r>
      <w:r w:rsidRPr="00ED6C03">
        <w:rPr>
          <w:rFonts w:ascii="Roboto Slab" w:eastAsiaTheme="minorHAnsi" w:hAnsi="Roboto Slab" w:cs="Times New Roman"/>
          <w:sz w:val="24"/>
          <w:szCs w:val="24"/>
        </w:rPr>
        <w:t xml:space="preserve">So we always start with methodology. Yours basically boils down to by the manager, not the fund, but it's a little more complicated than that. So explain what it is that you're looking for? </w:t>
      </w:r>
    </w:p>
    <w:p w14:paraId="36CB6FDB" w14:textId="77777777" w:rsidR="00ED6C03" w:rsidRDefault="00ED6C03"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Jeff</w:t>
      </w:r>
      <w:r w:rsidRPr="00ED6C03">
        <w:rPr>
          <w:rFonts w:ascii="Roboto Slab" w:eastAsiaTheme="minorHAnsi" w:hAnsi="Roboto Slab" w:cs="Times New Roman"/>
          <w:sz w:val="24"/>
          <w:szCs w:val="24"/>
        </w:rPr>
        <w:t xml:space="preserve">Yeah, absolutely. So by the manager, not the fund, really speaks to the idea that you need to know who you're partnering with when you buy a mutual fund or an ETF. And the great thing about Vanguard is that whether we're talking about an index fund or an active fund, they're all low cost. And I think that's really what's often missed in the whole debate around active versus passive investing is that it really comes down to cost. </w:t>
      </w:r>
    </w:p>
    <w:p w14:paraId="770AF62E" w14:textId="77777777" w:rsidR="00ED6C03" w:rsidRDefault="00000000" w:rsidP="00ED6C03">
      <w:pPr>
        <w:spacing w:after="240"/>
        <w:rPr>
          <w:rFonts w:ascii="Roboto Slab" w:eastAsiaTheme="minorHAnsi" w:hAnsi="Roboto Slab" w:cs="Times New Roman"/>
          <w:sz w:val="24"/>
          <w:szCs w:val="24"/>
        </w:rPr>
      </w:pPr>
      <w:r w:rsidRPr="00ED6C03">
        <w:rPr>
          <w:rFonts w:ascii="Roboto Slab" w:eastAsiaTheme="minorHAnsi" w:hAnsi="Roboto Slab" w:cs="Times New Roman"/>
          <w:sz w:val="24"/>
          <w:szCs w:val="24"/>
        </w:rPr>
        <w:t>So at Vanguard, we've got to step in the right direction, whether we're going with index funds or active funds, but we know that it's hard to beat the indexes. I mean, the S</w:t>
      </w:r>
      <w:r w:rsidR="00ED6C03">
        <w:rPr>
          <w:rFonts w:ascii="Roboto Slab" w:eastAsiaTheme="minorHAnsi" w:hAnsi="Roboto Slab" w:cs="Times New Roman"/>
          <w:sz w:val="24"/>
          <w:szCs w:val="24"/>
        </w:rPr>
        <w:t xml:space="preserve">&amp;P </w:t>
      </w:r>
      <w:r w:rsidRPr="00ED6C03">
        <w:rPr>
          <w:rFonts w:ascii="Roboto Slab" w:eastAsiaTheme="minorHAnsi" w:hAnsi="Roboto Slab" w:cs="Times New Roman"/>
          <w:sz w:val="24"/>
          <w:szCs w:val="24"/>
        </w:rPr>
        <w:t xml:space="preserve">500 has been </w:t>
      </w:r>
      <w:r w:rsidR="00ED6C03">
        <w:rPr>
          <w:rFonts w:ascii="Roboto Slab" w:eastAsiaTheme="minorHAnsi" w:hAnsi="Roboto Slab" w:cs="Times New Roman"/>
          <w:sz w:val="24"/>
          <w:szCs w:val="24"/>
        </w:rPr>
        <w:t>nearly</w:t>
      </w:r>
      <w:r w:rsidRPr="00ED6C03">
        <w:rPr>
          <w:rFonts w:ascii="Roboto Slab" w:eastAsiaTheme="minorHAnsi" w:hAnsi="Roboto Slab" w:cs="Times New Roman"/>
          <w:sz w:val="24"/>
          <w:szCs w:val="24"/>
        </w:rPr>
        <w:t xml:space="preserve"> impossible to beat for active managers for a few years now. But that said, I still think in the long run that you can find managers who are disciplined, who have a unique approach to the market, if given time, can lead to market beating returns. </w:t>
      </w:r>
    </w:p>
    <w:p w14:paraId="26AC976E" w14:textId="77777777" w:rsidR="00ED6C03" w:rsidRDefault="00000000" w:rsidP="00ED6C03">
      <w:pPr>
        <w:spacing w:after="240"/>
        <w:rPr>
          <w:rFonts w:ascii="Roboto Slab" w:eastAsiaTheme="minorHAnsi" w:hAnsi="Roboto Slab" w:cs="Times New Roman"/>
          <w:sz w:val="24"/>
          <w:szCs w:val="24"/>
        </w:rPr>
      </w:pPr>
      <w:r w:rsidRPr="00ED6C03">
        <w:rPr>
          <w:rFonts w:ascii="Roboto Slab" w:eastAsiaTheme="minorHAnsi" w:hAnsi="Roboto Slab" w:cs="Times New Roman"/>
          <w:sz w:val="24"/>
          <w:szCs w:val="24"/>
        </w:rPr>
        <w:lastRenderedPageBreak/>
        <w:t xml:space="preserve">Of course, we know that's not all the time. No one out performs all the time, but again, it's </w:t>
      </w:r>
      <w:r w:rsidR="00ED6C03">
        <w:rPr>
          <w:rFonts w:ascii="Roboto Slab" w:eastAsiaTheme="minorHAnsi" w:hAnsi="Roboto Slab" w:cs="Times New Roman"/>
          <w:sz w:val="24"/>
          <w:szCs w:val="24"/>
        </w:rPr>
        <w:t>the</w:t>
      </w:r>
      <w:r w:rsidRPr="00ED6C03">
        <w:rPr>
          <w:rFonts w:ascii="Roboto Slab" w:eastAsiaTheme="minorHAnsi" w:hAnsi="Roboto Slab" w:cs="Times New Roman"/>
          <w:sz w:val="24"/>
          <w:szCs w:val="24"/>
        </w:rPr>
        <w:t xml:space="preserve"> over time piece of the equation that's really important to focus on</w:t>
      </w:r>
      <w:r w:rsidR="00ED6C03">
        <w:rPr>
          <w:rFonts w:ascii="Roboto Slab" w:eastAsiaTheme="minorHAnsi" w:hAnsi="Roboto Slab" w:cs="Times New Roman"/>
          <w:sz w:val="24"/>
          <w:szCs w:val="24"/>
        </w:rPr>
        <w:t>, w</w:t>
      </w:r>
      <w:r w:rsidRPr="00ED6C03">
        <w:rPr>
          <w:rFonts w:ascii="Roboto Slab" w:eastAsiaTheme="minorHAnsi" w:hAnsi="Roboto Slab" w:cs="Times New Roman"/>
          <w:sz w:val="24"/>
          <w:szCs w:val="24"/>
        </w:rPr>
        <w:t xml:space="preserve">hen you're partnering with managers. </w:t>
      </w:r>
    </w:p>
    <w:p w14:paraId="6A6A07D7" w14:textId="77777777" w:rsidR="00ED6C03" w:rsidRDefault="00ED6C03"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Chuck: </w:t>
      </w:r>
      <w:r w:rsidRPr="00ED6C03">
        <w:rPr>
          <w:rFonts w:ascii="Roboto Slab" w:eastAsiaTheme="minorHAnsi" w:hAnsi="Roboto Slab" w:cs="Times New Roman"/>
          <w:sz w:val="24"/>
          <w:szCs w:val="24"/>
        </w:rPr>
        <w:t>Obviously, you're looking for managers who can perform in all sorts of market conditions. But when it comes to portfolio construction, how much of a shift</w:t>
      </w:r>
      <w:r>
        <w:rPr>
          <w:rFonts w:ascii="Roboto Slab" w:eastAsiaTheme="minorHAnsi" w:hAnsi="Roboto Slab" w:cs="Times New Roman"/>
          <w:sz w:val="24"/>
          <w:szCs w:val="24"/>
        </w:rPr>
        <w:t>—d</w:t>
      </w:r>
      <w:r w:rsidRPr="00ED6C03">
        <w:rPr>
          <w:rFonts w:ascii="Roboto Slab" w:eastAsiaTheme="minorHAnsi" w:hAnsi="Roboto Slab" w:cs="Times New Roman"/>
          <w:sz w:val="24"/>
          <w:szCs w:val="24"/>
        </w:rPr>
        <w:t>o you ever make between various investment styles and what might be in favor or not in favor? Because if we go back to the early days of Vanguard, Jack Bogle always had some mixed emotions about the fact that you have the S</w:t>
      </w:r>
      <w:r>
        <w:rPr>
          <w:rFonts w:ascii="Roboto Slab" w:eastAsiaTheme="minorHAnsi" w:hAnsi="Roboto Slab" w:cs="Times New Roman"/>
          <w:sz w:val="24"/>
          <w:szCs w:val="24"/>
        </w:rPr>
        <w:t xml:space="preserve">&amp;P </w:t>
      </w:r>
      <w:r w:rsidRPr="00ED6C03">
        <w:rPr>
          <w:rFonts w:ascii="Roboto Slab" w:eastAsiaTheme="minorHAnsi" w:hAnsi="Roboto Slab" w:cs="Times New Roman"/>
          <w:sz w:val="24"/>
          <w:szCs w:val="24"/>
        </w:rPr>
        <w:t xml:space="preserve">500 in its original form, but then you have the growth side or the value side. </w:t>
      </w:r>
    </w:p>
    <w:p w14:paraId="4279D338" w14:textId="77777777" w:rsidR="00ED6C03" w:rsidRDefault="00ED6C03"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Jeff: </w:t>
      </w:r>
      <w:r>
        <w:rPr>
          <w:rFonts w:ascii="Roboto Slab" w:eastAsiaTheme="minorHAnsi" w:hAnsi="Roboto Slab" w:cs="Times New Roman"/>
          <w:sz w:val="24"/>
          <w:szCs w:val="24"/>
        </w:rPr>
        <w:t>T</w:t>
      </w:r>
      <w:r w:rsidRPr="00ED6C03">
        <w:rPr>
          <w:rFonts w:ascii="Roboto Slab" w:eastAsiaTheme="minorHAnsi" w:hAnsi="Roboto Slab" w:cs="Times New Roman"/>
          <w:sz w:val="24"/>
          <w:szCs w:val="24"/>
        </w:rPr>
        <w:t xml:space="preserve">he big thing for me is spending time in the market, right? </w:t>
      </w:r>
    </w:p>
    <w:p w14:paraId="385FA716" w14:textId="77777777" w:rsidR="00ED6C03" w:rsidRDefault="00000000" w:rsidP="00ED6C03">
      <w:pPr>
        <w:spacing w:after="240"/>
        <w:rPr>
          <w:rFonts w:ascii="Roboto Slab" w:eastAsiaTheme="minorHAnsi" w:hAnsi="Roboto Slab" w:cs="Times New Roman"/>
          <w:sz w:val="24"/>
          <w:szCs w:val="24"/>
        </w:rPr>
      </w:pPr>
      <w:r w:rsidRPr="00ED6C03">
        <w:rPr>
          <w:rFonts w:ascii="Roboto Slab" w:eastAsiaTheme="minorHAnsi" w:hAnsi="Roboto Slab" w:cs="Times New Roman"/>
          <w:sz w:val="24"/>
          <w:szCs w:val="24"/>
        </w:rPr>
        <w:t>I think there's a lot of angst and debate over the whole growth versus value investing</w:t>
      </w:r>
      <w:r w:rsidR="00ED6C03">
        <w:rPr>
          <w:rFonts w:ascii="Roboto Slab" w:eastAsiaTheme="minorHAnsi" w:hAnsi="Roboto Slab" w:cs="Times New Roman"/>
          <w:sz w:val="24"/>
          <w:szCs w:val="24"/>
        </w:rPr>
        <w:t>—</w:t>
      </w:r>
      <w:r w:rsidRPr="00ED6C03">
        <w:rPr>
          <w:rFonts w:ascii="Roboto Slab" w:eastAsiaTheme="minorHAnsi" w:hAnsi="Roboto Slab" w:cs="Times New Roman"/>
          <w:sz w:val="24"/>
          <w:szCs w:val="24"/>
        </w:rPr>
        <w:t xml:space="preserve">is one superior to the other over time. </w:t>
      </w:r>
      <w:r w:rsidR="00ED6C03">
        <w:rPr>
          <w:rFonts w:ascii="Roboto Slab" w:eastAsiaTheme="minorHAnsi" w:hAnsi="Roboto Slab" w:cs="Times New Roman"/>
          <w:sz w:val="24"/>
          <w:szCs w:val="24"/>
        </w:rPr>
        <w:t>Un</w:t>
      </w:r>
      <w:r w:rsidRPr="00ED6C03">
        <w:rPr>
          <w:rFonts w:ascii="Roboto Slab" w:eastAsiaTheme="minorHAnsi" w:hAnsi="Roboto Slab" w:cs="Times New Roman"/>
          <w:sz w:val="24"/>
          <w:szCs w:val="24"/>
        </w:rPr>
        <w:t xml:space="preserve">fortunately, the jury's actually still out whether growth </w:t>
      </w:r>
      <w:r w:rsidR="00ED6C03">
        <w:rPr>
          <w:rFonts w:ascii="Roboto Slab" w:eastAsiaTheme="minorHAnsi" w:hAnsi="Roboto Slab" w:cs="Times New Roman"/>
          <w:sz w:val="24"/>
          <w:szCs w:val="24"/>
        </w:rPr>
        <w:t>is superior</w:t>
      </w:r>
      <w:r w:rsidRPr="00ED6C03">
        <w:rPr>
          <w:rFonts w:ascii="Roboto Slab" w:eastAsiaTheme="minorHAnsi" w:hAnsi="Roboto Slab" w:cs="Times New Roman"/>
          <w:sz w:val="24"/>
          <w:szCs w:val="24"/>
        </w:rPr>
        <w:t xml:space="preserve"> to value. </w:t>
      </w:r>
      <w:r w:rsidR="00ED6C03">
        <w:rPr>
          <w:rFonts w:ascii="Roboto Slab" w:eastAsiaTheme="minorHAnsi" w:hAnsi="Roboto Slab" w:cs="Times New Roman"/>
          <w:sz w:val="24"/>
          <w:szCs w:val="24"/>
        </w:rPr>
        <w:t>C</w:t>
      </w:r>
      <w:r w:rsidRPr="00ED6C03">
        <w:rPr>
          <w:rFonts w:ascii="Roboto Slab" w:eastAsiaTheme="minorHAnsi" w:hAnsi="Roboto Slab" w:cs="Times New Roman"/>
          <w:sz w:val="24"/>
          <w:szCs w:val="24"/>
        </w:rPr>
        <w:t xml:space="preserve">learly that seems to be the case today, but there's plenty of academic research that would tell you that value investing outperforms. </w:t>
      </w:r>
    </w:p>
    <w:p w14:paraId="2ABA533C" w14:textId="4917FD5D" w:rsidR="00ED6C03" w:rsidRDefault="00000000" w:rsidP="00ED6C03">
      <w:pPr>
        <w:spacing w:after="240"/>
        <w:rPr>
          <w:rFonts w:ascii="Roboto Slab" w:eastAsiaTheme="minorHAnsi" w:hAnsi="Roboto Slab" w:cs="Times New Roman"/>
          <w:sz w:val="24"/>
          <w:szCs w:val="24"/>
        </w:rPr>
      </w:pPr>
      <w:r w:rsidRPr="00ED6C03">
        <w:rPr>
          <w:rFonts w:ascii="Roboto Slab" w:eastAsiaTheme="minorHAnsi" w:hAnsi="Roboto Slab" w:cs="Times New Roman"/>
          <w:sz w:val="24"/>
          <w:szCs w:val="24"/>
        </w:rPr>
        <w:t xml:space="preserve">So again, I think most investors would be better served kind of ignoring that and just focusing on spending time in the market. </w:t>
      </w:r>
    </w:p>
    <w:p w14:paraId="1587101D" w14:textId="77777777" w:rsidR="00ED6C03" w:rsidRDefault="00000000" w:rsidP="00ED6C03">
      <w:pPr>
        <w:spacing w:after="240"/>
        <w:rPr>
          <w:rFonts w:ascii="Roboto Slab" w:eastAsiaTheme="minorHAnsi" w:hAnsi="Roboto Slab" w:cs="Times New Roman"/>
          <w:sz w:val="24"/>
          <w:szCs w:val="24"/>
        </w:rPr>
      </w:pPr>
      <w:r w:rsidRPr="00ED6C03">
        <w:rPr>
          <w:rFonts w:ascii="Roboto Slab" w:eastAsiaTheme="minorHAnsi" w:hAnsi="Roboto Slab" w:cs="Times New Roman"/>
          <w:sz w:val="24"/>
          <w:szCs w:val="24"/>
        </w:rPr>
        <w:t xml:space="preserve">Now, to your question about constructing a portfolio, there's different ways to spend time in the market. One way is to just buy the market, whether that's the </w:t>
      </w:r>
      <w:r w:rsidR="00ED6C03">
        <w:rPr>
          <w:rFonts w:ascii="Roboto Slab" w:eastAsiaTheme="minorHAnsi" w:hAnsi="Roboto Slab" w:cs="Times New Roman"/>
          <w:sz w:val="24"/>
          <w:szCs w:val="24"/>
        </w:rPr>
        <w:t xml:space="preserve">S&amp;P, </w:t>
      </w:r>
      <w:r w:rsidRPr="00ED6C03">
        <w:rPr>
          <w:rFonts w:ascii="Roboto Slab" w:eastAsiaTheme="minorHAnsi" w:hAnsi="Roboto Slab" w:cs="Times New Roman"/>
          <w:sz w:val="24"/>
          <w:szCs w:val="24"/>
        </w:rPr>
        <w:t>Vanguard</w:t>
      </w:r>
      <w:r w:rsidR="00ED6C03">
        <w:rPr>
          <w:rFonts w:ascii="Roboto Slab" w:eastAsiaTheme="minorHAnsi" w:hAnsi="Roboto Slab" w:cs="Times New Roman"/>
          <w:sz w:val="24"/>
          <w:szCs w:val="24"/>
        </w:rPr>
        <w:t xml:space="preserve"> T</w:t>
      </w:r>
      <w:r w:rsidRPr="00ED6C03">
        <w:rPr>
          <w:rFonts w:ascii="Roboto Slab" w:eastAsiaTheme="minorHAnsi" w:hAnsi="Roboto Slab" w:cs="Times New Roman"/>
          <w:sz w:val="24"/>
          <w:szCs w:val="24"/>
        </w:rPr>
        <w:t xml:space="preserve">otal </w:t>
      </w:r>
      <w:r w:rsidR="00ED6C03">
        <w:rPr>
          <w:rFonts w:ascii="Roboto Slab" w:eastAsiaTheme="minorHAnsi" w:hAnsi="Roboto Slab" w:cs="Times New Roman"/>
          <w:sz w:val="24"/>
          <w:szCs w:val="24"/>
        </w:rPr>
        <w:t>S</w:t>
      </w:r>
      <w:r w:rsidRPr="00ED6C03">
        <w:rPr>
          <w:rFonts w:ascii="Roboto Slab" w:eastAsiaTheme="minorHAnsi" w:hAnsi="Roboto Slab" w:cs="Times New Roman"/>
          <w:sz w:val="24"/>
          <w:szCs w:val="24"/>
        </w:rPr>
        <w:t xml:space="preserve">tock </w:t>
      </w:r>
      <w:r w:rsidR="00ED6C03">
        <w:rPr>
          <w:rFonts w:ascii="Roboto Slab" w:eastAsiaTheme="minorHAnsi" w:hAnsi="Roboto Slab" w:cs="Times New Roman"/>
          <w:sz w:val="24"/>
          <w:szCs w:val="24"/>
        </w:rPr>
        <w:t>M</w:t>
      </w:r>
      <w:r w:rsidRPr="00ED6C03">
        <w:rPr>
          <w:rFonts w:ascii="Roboto Slab" w:eastAsiaTheme="minorHAnsi" w:hAnsi="Roboto Slab" w:cs="Times New Roman"/>
          <w:sz w:val="24"/>
          <w:szCs w:val="24"/>
        </w:rPr>
        <w:t xml:space="preserve">arket </w:t>
      </w:r>
      <w:r w:rsidR="00ED6C03">
        <w:rPr>
          <w:rFonts w:ascii="Roboto Slab" w:eastAsiaTheme="minorHAnsi" w:hAnsi="Roboto Slab" w:cs="Times New Roman"/>
          <w:sz w:val="24"/>
          <w:szCs w:val="24"/>
        </w:rPr>
        <w:t>I</w:t>
      </w:r>
      <w:r w:rsidRPr="00ED6C03">
        <w:rPr>
          <w:rFonts w:ascii="Roboto Slab" w:eastAsiaTheme="minorHAnsi" w:hAnsi="Roboto Slab" w:cs="Times New Roman"/>
          <w:sz w:val="24"/>
          <w:szCs w:val="24"/>
        </w:rPr>
        <w:t>ndex</w:t>
      </w:r>
      <w:r w:rsidR="00ED6C03">
        <w:rPr>
          <w:rFonts w:ascii="Roboto Slab" w:eastAsiaTheme="minorHAnsi" w:hAnsi="Roboto Slab" w:cs="Times New Roman"/>
          <w:sz w:val="24"/>
          <w:szCs w:val="24"/>
        </w:rPr>
        <w:t>—</w:t>
      </w:r>
      <w:r w:rsidRPr="00ED6C03">
        <w:rPr>
          <w:rFonts w:ascii="Roboto Slab" w:eastAsiaTheme="minorHAnsi" w:hAnsi="Roboto Slab" w:cs="Times New Roman"/>
          <w:sz w:val="24"/>
          <w:szCs w:val="24"/>
        </w:rPr>
        <w:t>however you want</w:t>
      </w:r>
      <w:r w:rsidR="00ED6C03">
        <w:rPr>
          <w:rFonts w:ascii="Roboto Slab" w:eastAsiaTheme="minorHAnsi" w:hAnsi="Roboto Slab" w:cs="Times New Roman"/>
          <w:sz w:val="24"/>
          <w:szCs w:val="24"/>
        </w:rPr>
        <w:t xml:space="preserve"> to define</w:t>
      </w:r>
      <w:r w:rsidRPr="00ED6C03">
        <w:rPr>
          <w:rFonts w:ascii="Roboto Slab" w:eastAsiaTheme="minorHAnsi" w:hAnsi="Roboto Slab" w:cs="Times New Roman"/>
          <w:sz w:val="24"/>
          <w:szCs w:val="24"/>
        </w:rPr>
        <w:t xml:space="preserve"> it. </w:t>
      </w:r>
    </w:p>
    <w:p w14:paraId="4BBEAEEF" w14:textId="77777777" w:rsidR="00ED6C03" w:rsidRDefault="00000000" w:rsidP="00ED6C03">
      <w:pPr>
        <w:spacing w:after="240"/>
        <w:rPr>
          <w:rFonts w:ascii="Roboto Slab" w:eastAsiaTheme="minorHAnsi" w:hAnsi="Roboto Slab" w:cs="Times New Roman"/>
          <w:sz w:val="24"/>
          <w:szCs w:val="24"/>
        </w:rPr>
      </w:pPr>
      <w:r w:rsidRPr="00ED6C03">
        <w:rPr>
          <w:rFonts w:ascii="Roboto Slab" w:eastAsiaTheme="minorHAnsi" w:hAnsi="Roboto Slab" w:cs="Times New Roman"/>
          <w:sz w:val="24"/>
          <w:szCs w:val="24"/>
        </w:rPr>
        <w:t xml:space="preserve">Another way to do it is to buy funds and managers that have different approaches. So that might mean owning a growth manager and a value manager, or owning a manager that focuses on dividend stocks, and another manager that focuses on smaller stocks. </w:t>
      </w:r>
    </w:p>
    <w:p w14:paraId="2C68A3CF" w14:textId="77777777" w:rsidR="00ED6C03" w:rsidRDefault="00ED6C03" w:rsidP="00ED6C03">
      <w:pPr>
        <w:spacing w:after="240"/>
        <w:rPr>
          <w:rFonts w:ascii="Roboto Slab" w:eastAsiaTheme="minorHAnsi" w:hAnsi="Roboto Slab" w:cs="Times New Roman"/>
          <w:sz w:val="24"/>
          <w:szCs w:val="24"/>
        </w:rPr>
      </w:pPr>
      <w:r>
        <w:rPr>
          <w:rFonts w:ascii="Roboto Slab" w:eastAsiaTheme="minorHAnsi" w:hAnsi="Roboto Slab" w:cs="Times New Roman"/>
          <w:sz w:val="24"/>
          <w:szCs w:val="24"/>
        </w:rPr>
        <w:t>R</w:t>
      </w:r>
      <w:r w:rsidRPr="00ED6C03">
        <w:rPr>
          <w:rFonts w:ascii="Roboto Slab" w:eastAsiaTheme="minorHAnsi" w:hAnsi="Roboto Slab" w:cs="Times New Roman"/>
          <w:sz w:val="24"/>
          <w:szCs w:val="24"/>
        </w:rPr>
        <w:t>eally what you're trying to do there is blend together different managers that will perform well in different market environments. So</w:t>
      </w:r>
      <w:r>
        <w:rPr>
          <w:rFonts w:ascii="Roboto Slab" w:eastAsiaTheme="minorHAnsi" w:hAnsi="Roboto Slab" w:cs="Times New Roman"/>
          <w:sz w:val="24"/>
          <w:szCs w:val="24"/>
        </w:rPr>
        <w:t>,</w:t>
      </w:r>
      <w:r w:rsidRPr="00ED6C03">
        <w:rPr>
          <w:rFonts w:ascii="Roboto Slab" w:eastAsiaTheme="minorHAnsi" w:hAnsi="Roboto Slab" w:cs="Times New Roman"/>
          <w:sz w:val="24"/>
          <w:szCs w:val="24"/>
        </w:rPr>
        <w:t xml:space="preserve"> regardless of whatever the market throws at us, part of your portfolio be participating in that and helping you compound your wealth</w:t>
      </w:r>
      <w:r>
        <w:rPr>
          <w:rFonts w:ascii="Roboto Slab" w:eastAsiaTheme="minorHAnsi" w:hAnsi="Roboto Slab" w:cs="Times New Roman"/>
          <w:sz w:val="24"/>
          <w:szCs w:val="24"/>
        </w:rPr>
        <w:t xml:space="preserve">. </w:t>
      </w:r>
    </w:p>
    <w:p w14:paraId="676A4474" w14:textId="77777777" w:rsidR="00ED6C03" w:rsidRDefault="00ED6C03"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Chuck: </w:t>
      </w:r>
      <w:r>
        <w:rPr>
          <w:rFonts w:ascii="Roboto Slab" w:eastAsiaTheme="minorHAnsi" w:hAnsi="Roboto Slab" w:cs="Times New Roman"/>
          <w:sz w:val="24"/>
          <w:szCs w:val="24"/>
        </w:rPr>
        <w:t>A</w:t>
      </w:r>
      <w:r w:rsidRPr="00ED6C03">
        <w:rPr>
          <w:rFonts w:ascii="Roboto Slab" w:eastAsiaTheme="minorHAnsi" w:hAnsi="Roboto Slab" w:cs="Times New Roman"/>
          <w:sz w:val="24"/>
          <w:szCs w:val="24"/>
        </w:rPr>
        <w:t>t this point in time</w:t>
      </w:r>
      <w:r>
        <w:rPr>
          <w:rFonts w:ascii="Roboto Slab" w:eastAsiaTheme="minorHAnsi" w:hAnsi="Roboto Slab" w:cs="Times New Roman"/>
          <w:sz w:val="24"/>
          <w:szCs w:val="24"/>
        </w:rPr>
        <w:t>, d</w:t>
      </w:r>
      <w:r w:rsidRPr="00ED6C03">
        <w:rPr>
          <w:rFonts w:ascii="Roboto Slab" w:eastAsiaTheme="minorHAnsi" w:hAnsi="Roboto Slab" w:cs="Times New Roman"/>
          <w:sz w:val="24"/>
          <w:szCs w:val="24"/>
        </w:rPr>
        <w:t>o you find yourself gravitating more towards Vanguard's funds or its ETFs? Vanguard for the longest time</w:t>
      </w:r>
      <w:r>
        <w:rPr>
          <w:rFonts w:ascii="Roboto Slab" w:eastAsiaTheme="minorHAnsi" w:hAnsi="Roboto Slab" w:cs="Times New Roman"/>
          <w:sz w:val="24"/>
          <w:szCs w:val="24"/>
        </w:rPr>
        <w:t>,</w:t>
      </w:r>
      <w:r w:rsidRPr="00ED6C03">
        <w:rPr>
          <w:rFonts w:ascii="Roboto Slab" w:eastAsiaTheme="minorHAnsi" w:hAnsi="Roboto Slab" w:cs="Times New Roman"/>
          <w:sz w:val="24"/>
          <w:szCs w:val="24"/>
        </w:rPr>
        <w:t xml:space="preserve"> it's ETFs were basically just extensions of its mutual funds, unlike virtually every other fund company now the other fund </w:t>
      </w:r>
      <w:r w:rsidRPr="00ED6C03">
        <w:rPr>
          <w:rFonts w:ascii="Roboto Slab" w:eastAsiaTheme="minorHAnsi" w:hAnsi="Roboto Slab" w:cs="Times New Roman"/>
          <w:sz w:val="24"/>
          <w:szCs w:val="24"/>
        </w:rPr>
        <w:lastRenderedPageBreak/>
        <w:t xml:space="preserve">companies are converting classic funds, etc. But for you, is there a difference at this point? </w:t>
      </w:r>
    </w:p>
    <w:p w14:paraId="5BC2D014" w14:textId="77777777" w:rsidR="00ED6C03" w:rsidRDefault="00ED6C03"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Jeff:  </w:t>
      </w:r>
      <w:r w:rsidRPr="00ED6C03">
        <w:rPr>
          <w:rFonts w:ascii="Roboto Slab" w:eastAsiaTheme="minorHAnsi" w:hAnsi="Roboto Slab" w:cs="Times New Roman"/>
          <w:sz w:val="24"/>
          <w:szCs w:val="24"/>
        </w:rPr>
        <w:t>The short answer is no, I'm actually ambivalent between Vanguard's mutual funds, mutual index funds, and their ETFs</w:t>
      </w:r>
      <w:r>
        <w:rPr>
          <w:rFonts w:ascii="Roboto Slab" w:eastAsiaTheme="minorHAnsi" w:hAnsi="Roboto Slab" w:cs="Times New Roman"/>
          <w:sz w:val="24"/>
          <w:szCs w:val="24"/>
        </w:rPr>
        <w:t xml:space="preserve">. </w:t>
      </w:r>
    </w:p>
    <w:p w14:paraId="05A5FFC1" w14:textId="77777777" w:rsidR="00ED6C03" w:rsidRDefault="00ED6C03" w:rsidP="00ED6C03">
      <w:pPr>
        <w:spacing w:after="240"/>
        <w:rPr>
          <w:rFonts w:ascii="Roboto Slab" w:eastAsiaTheme="minorHAnsi" w:hAnsi="Roboto Slab" w:cs="Times New Roman"/>
          <w:sz w:val="24"/>
          <w:szCs w:val="24"/>
        </w:rPr>
      </w:pPr>
      <w:r>
        <w:rPr>
          <w:rFonts w:ascii="Roboto Slab" w:eastAsiaTheme="minorHAnsi" w:hAnsi="Roboto Slab" w:cs="Times New Roman"/>
          <w:sz w:val="24"/>
          <w:szCs w:val="24"/>
        </w:rPr>
        <w:t>A</w:t>
      </w:r>
      <w:r w:rsidRPr="00ED6C03">
        <w:rPr>
          <w:rFonts w:ascii="Roboto Slab" w:eastAsiaTheme="minorHAnsi" w:hAnsi="Roboto Slab" w:cs="Times New Roman"/>
          <w:sz w:val="24"/>
          <w:szCs w:val="24"/>
        </w:rPr>
        <w:t>s you said, the</w:t>
      </w:r>
      <w:r>
        <w:rPr>
          <w:rFonts w:ascii="Roboto Slab" w:eastAsiaTheme="minorHAnsi" w:hAnsi="Roboto Slab" w:cs="Times New Roman"/>
          <w:sz w:val="24"/>
          <w:szCs w:val="24"/>
        </w:rPr>
        <w:t>y are</w:t>
      </w:r>
      <w:r w:rsidRPr="00ED6C03">
        <w:rPr>
          <w:rFonts w:ascii="Roboto Slab" w:eastAsiaTheme="minorHAnsi" w:hAnsi="Roboto Slab" w:cs="Times New Roman"/>
          <w:sz w:val="24"/>
          <w:szCs w:val="24"/>
        </w:rPr>
        <w:t xml:space="preserve"> siblings of each other</w:t>
      </w:r>
      <w:r>
        <w:rPr>
          <w:rFonts w:ascii="Roboto Slab" w:eastAsiaTheme="minorHAnsi" w:hAnsi="Roboto Slab" w:cs="Times New Roman"/>
          <w:sz w:val="24"/>
          <w:szCs w:val="24"/>
        </w:rPr>
        <w:t>—t</w:t>
      </w:r>
      <w:r w:rsidRPr="00ED6C03">
        <w:rPr>
          <w:rFonts w:ascii="Roboto Slab" w:eastAsiaTheme="minorHAnsi" w:hAnsi="Roboto Slab" w:cs="Times New Roman"/>
          <w:sz w:val="24"/>
          <w:szCs w:val="24"/>
        </w:rPr>
        <w:t>he</w:t>
      </w:r>
      <w:r>
        <w:rPr>
          <w:rFonts w:ascii="Roboto Slab" w:eastAsiaTheme="minorHAnsi" w:hAnsi="Roboto Slab" w:cs="Times New Roman"/>
          <w:sz w:val="24"/>
          <w:szCs w:val="24"/>
        </w:rPr>
        <w:t>y’re</w:t>
      </w:r>
      <w:r w:rsidRPr="00ED6C03">
        <w:rPr>
          <w:rFonts w:ascii="Roboto Slab" w:eastAsiaTheme="minorHAnsi" w:hAnsi="Roboto Slab" w:cs="Times New Roman"/>
          <w:sz w:val="24"/>
          <w:szCs w:val="24"/>
        </w:rPr>
        <w:t xml:space="preserve"> share classes of the same pool of money. So</w:t>
      </w:r>
      <w:r>
        <w:rPr>
          <w:rFonts w:ascii="Roboto Slab" w:eastAsiaTheme="minorHAnsi" w:hAnsi="Roboto Slab" w:cs="Times New Roman"/>
          <w:sz w:val="24"/>
          <w:szCs w:val="24"/>
        </w:rPr>
        <w:t>,</w:t>
      </w:r>
      <w:r w:rsidRPr="00ED6C03">
        <w:rPr>
          <w:rFonts w:ascii="Roboto Slab" w:eastAsiaTheme="minorHAnsi" w:hAnsi="Roboto Slab" w:cs="Times New Roman"/>
          <w:sz w:val="24"/>
          <w:szCs w:val="24"/>
        </w:rPr>
        <w:t xml:space="preserve"> they get the same tax treatment. They have effectively the same expense ratio, maybe a slight difference of a 0.01%</w:t>
      </w:r>
      <w:r>
        <w:rPr>
          <w:rFonts w:ascii="Roboto Slab" w:eastAsiaTheme="minorHAnsi" w:hAnsi="Roboto Slab" w:cs="Times New Roman"/>
          <w:sz w:val="24"/>
          <w:szCs w:val="24"/>
        </w:rPr>
        <w:t xml:space="preserve"> </w:t>
      </w:r>
      <w:r w:rsidRPr="00ED6C03">
        <w:rPr>
          <w:rFonts w:ascii="Roboto Slab" w:eastAsiaTheme="minorHAnsi" w:hAnsi="Roboto Slab" w:cs="Times New Roman"/>
          <w:sz w:val="24"/>
          <w:szCs w:val="24"/>
        </w:rPr>
        <w:t>or so. So</w:t>
      </w:r>
      <w:r>
        <w:rPr>
          <w:rFonts w:ascii="Roboto Slab" w:eastAsiaTheme="minorHAnsi" w:hAnsi="Roboto Slab" w:cs="Times New Roman"/>
          <w:sz w:val="24"/>
          <w:szCs w:val="24"/>
        </w:rPr>
        <w:t>,</w:t>
      </w:r>
      <w:r w:rsidRPr="00ED6C03">
        <w:rPr>
          <w:rFonts w:ascii="Roboto Slab" w:eastAsiaTheme="minorHAnsi" w:hAnsi="Roboto Slab" w:cs="Times New Roman"/>
          <w:sz w:val="24"/>
          <w:szCs w:val="24"/>
        </w:rPr>
        <w:t xml:space="preserve"> you're going to get the same result if you're buying Vanguard Total Stock Market Index, the mutual fund, or if you're buying Vanguard Total Stock Market ETF</w:t>
      </w:r>
      <w:r>
        <w:rPr>
          <w:rFonts w:ascii="Roboto Slab" w:eastAsiaTheme="minorHAnsi" w:hAnsi="Roboto Slab" w:cs="Times New Roman"/>
          <w:sz w:val="24"/>
          <w:szCs w:val="24"/>
        </w:rPr>
        <w:t>—</w:t>
      </w:r>
      <w:r w:rsidRPr="00ED6C03">
        <w:rPr>
          <w:rFonts w:ascii="Roboto Slab" w:eastAsiaTheme="minorHAnsi" w:hAnsi="Roboto Slab" w:cs="Times New Roman"/>
          <w:sz w:val="24"/>
          <w:szCs w:val="24"/>
        </w:rPr>
        <w:t xml:space="preserve"> you're going to end up in the same place at the end of the day. </w:t>
      </w:r>
    </w:p>
    <w:p w14:paraId="2295B162" w14:textId="26916A21" w:rsidR="00ED6C03" w:rsidRDefault="00000000" w:rsidP="00ED6C03">
      <w:pPr>
        <w:spacing w:after="240"/>
        <w:rPr>
          <w:rFonts w:ascii="Roboto Slab" w:eastAsiaTheme="minorHAnsi" w:hAnsi="Roboto Slab" w:cs="Times New Roman"/>
          <w:sz w:val="24"/>
          <w:szCs w:val="24"/>
        </w:rPr>
      </w:pPr>
      <w:r w:rsidRPr="00ED6C03">
        <w:rPr>
          <w:rFonts w:ascii="Roboto Slab" w:eastAsiaTheme="minorHAnsi" w:hAnsi="Roboto Slab" w:cs="Times New Roman"/>
          <w:sz w:val="24"/>
          <w:szCs w:val="24"/>
        </w:rPr>
        <w:t>So</w:t>
      </w:r>
      <w:r w:rsidR="002F353D">
        <w:rPr>
          <w:rFonts w:ascii="Roboto Slab" w:eastAsiaTheme="minorHAnsi" w:hAnsi="Roboto Slab" w:cs="Times New Roman"/>
          <w:sz w:val="24"/>
          <w:szCs w:val="24"/>
        </w:rPr>
        <w:t>,</w:t>
      </w:r>
      <w:r w:rsidRPr="00ED6C03">
        <w:rPr>
          <w:rFonts w:ascii="Roboto Slab" w:eastAsiaTheme="minorHAnsi" w:hAnsi="Roboto Slab" w:cs="Times New Roman"/>
          <w:sz w:val="24"/>
          <w:szCs w:val="24"/>
        </w:rPr>
        <w:t xml:space="preserve"> for me, that's really about investor preference, which are you more comfortable with? </w:t>
      </w:r>
    </w:p>
    <w:p w14:paraId="00F2F45B" w14:textId="6923A8CB" w:rsidR="00ED6C03" w:rsidRDefault="00ED6C03" w:rsidP="00ED6C03">
      <w:pPr>
        <w:spacing w:after="240"/>
        <w:rPr>
          <w:rFonts w:ascii="Roboto Slab" w:eastAsiaTheme="minorHAnsi" w:hAnsi="Roboto Slab" w:cs="Times New Roman"/>
          <w:sz w:val="24"/>
          <w:szCs w:val="24"/>
        </w:rPr>
      </w:pPr>
      <w:r>
        <w:rPr>
          <w:rFonts w:ascii="Roboto Slab" w:eastAsiaTheme="minorHAnsi" w:hAnsi="Roboto Slab" w:cs="Times New Roman"/>
          <w:sz w:val="24"/>
          <w:szCs w:val="24"/>
        </w:rPr>
        <w:t>T</w:t>
      </w:r>
      <w:r w:rsidRPr="00ED6C03">
        <w:rPr>
          <w:rFonts w:ascii="Roboto Slab" w:eastAsiaTheme="minorHAnsi" w:hAnsi="Roboto Slab" w:cs="Times New Roman"/>
          <w:sz w:val="24"/>
          <w:szCs w:val="24"/>
        </w:rPr>
        <w:t>he slight change to that story is that Vanguard has started rolling out more actively managed mutual fund</w:t>
      </w:r>
      <w:r>
        <w:rPr>
          <w:rFonts w:ascii="Roboto Slab" w:eastAsiaTheme="minorHAnsi" w:hAnsi="Roboto Slab" w:cs="Times New Roman"/>
          <w:sz w:val="24"/>
          <w:szCs w:val="24"/>
        </w:rPr>
        <w:t>—</w:t>
      </w:r>
      <w:r w:rsidRPr="00ED6C03">
        <w:rPr>
          <w:rFonts w:ascii="Roboto Slab" w:eastAsiaTheme="minorHAnsi" w:hAnsi="Roboto Slab" w:cs="Times New Roman"/>
          <w:sz w:val="24"/>
          <w:szCs w:val="24"/>
        </w:rPr>
        <w:t>sorry, actively managed ETFs. So</w:t>
      </w:r>
      <w:r w:rsidR="002F353D">
        <w:rPr>
          <w:rFonts w:ascii="Roboto Slab" w:eastAsiaTheme="minorHAnsi" w:hAnsi="Roboto Slab" w:cs="Times New Roman"/>
          <w:sz w:val="24"/>
          <w:szCs w:val="24"/>
        </w:rPr>
        <w:t>,</w:t>
      </w:r>
      <w:r w:rsidRPr="00ED6C03">
        <w:rPr>
          <w:rFonts w:ascii="Roboto Slab" w:eastAsiaTheme="minorHAnsi" w:hAnsi="Roboto Slab" w:cs="Times New Roman"/>
          <w:sz w:val="24"/>
          <w:szCs w:val="24"/>
        </w:rPr>
        <w:t xml:space="preserve"> </w:t>
      </w:r>
      <w:r w:rsidR="002F353D">
        <w:rPr>
          <w:rFonts w:ascii="Roboto Slab" w:eastAsiaTheme="minorHAnsi" w:hAnsi="Roboto Slab" w:cs="Times New Roman"/>
          <w:sz w:val="24"/>
          <w:szCs w:val="24"/>
        </w:rPr>
        <w:t>it</w:t>
      </w:r>
      <w:r w:rsidRPr="00ED6C03">
        <w:rPr>
          <w:rFonts w:ascii="Roboto Slab" w:eastAsiaTheme="minorHAnsi" w:hAnsi="Roboto Slab" w:cs="Times New Roman"/>
          <w:sz w:val="24"/>
          <w:szCs w:val="24"/>
        </w:rPr>
        <w:t xml:space="preserve"> might be their factor ETFs, where they're buying stocks with certain characteristics like low valuations or good price momentum. But</w:t>
      </w:r>
      <w:r>
        <w:rPr>
          <w:rFonts w:ascii="Roboto Slab" w:eastAsiaTheme="minorHAnsi" w:hAnsi="Roboto Slab" w:cs="Times New Roman"/>
          <w:sz w:val="24"/>
          <w:szCs w:val="24"/>
        </w:rPr>
        <w:t>,</w:t>
      </w:r>
      <w:r w:rsidRPr="00ED6C03">
        <w:rPr>
          <w:rFonts w:ascii="Roboto Slab" w:eastAsiaTheme="minorHAnsi" w:hAnsi="Roboto Slab" w:cs="Times New Roman"/>
          <w:sz w:val="24"/>
          <w:szCs w:val="24"/>
        </w:rPr>
        <w:t xml:space="preserve"> in particular, Vanguard's been rolling out more actively managed bond ETFs. </w:t>
      </w:r>
    </w:p>
    <w:p w14:paraId="223F35B4" w14:textId="77777777" w:rsidR="002F353D" w:rsidRDefault="00000000" w:rsidP="00ED6C03">
      <w:pPr>
        <w:spacing w:after="240"/>
        <w:rPr>
          <w:rFonts w:ascii="Roboto Slab" w:eastAsiaTheme="minorHAnsi" w:hAnsi="Roboto Slab" w:cs="Times New Roman"/>
          <w:sz w:val="24"/>
          <w:szCs w:val="24"/>
        </w:rPr>
      </w:pPr>
      <w:r w:rsidRPr="00ED6C03">
        <w:rPr>
          <w:rFonts w:ascii="Roboto Slab" w:eastAsiaTheme="minorHAnsi" w:hAnsi="Roboto Slab" w:cs="Times New Roman"/>
          <w:sz w:val="24"/>
          <w:szCs w:val="24"/>
        </w:rPr>
        <w:t>They're relatively new to</w:t>
      </w:r>
      <w:r w:rsidR="00ED6C03">
        <w:rPr>
          <w:rFonts w:ascii="Roboto Slab" w:eastAsiaTheme="minorHAnsi" w:hAnsi="Roboto Slab" w:cs="Times New Roman"/>
          <w:sz w:val="24"/>
          <w:szCs w:val="24"/>
        </w:rPr>
        <w:t xml:space="preserve"> t</w:t>
      </w:r>
      <w:r w:rsidRPr="00ED6C03">
        <w:rPr>
          <w:rFonts w:ascii="Roboto Slab" w:eastAsiaTheme="minorHAnsi" w:hAnsi="Roboto Slab" w:cs="Times New Roman"/>
          <w:sz w:val="24"/>
          <w:szCs w:val="24"/>
        </w:rPr>
        <w:t xml:space="preserve">he game in terms of that, </w:t>
      </w:r>
      <w:r w:rsidR="00ED6C03">
        <w:rPr>
          <w:rFonts w:ascii="Roboto Slab" w:eastAsiaTheme="minorHAnsi" w:hAnsi="Roboto Slab" w:cs="Times New Roman"/>
          <w:sz w:val="24"/>
          <w:szCs w:val="24"/>
        </w:rPr>
        <w:t>but</w:t>
      </w:r>
      <w:r w:rsidRPr="00ED6C03">
        <w:rPr>
          <w:rFonts w:ascii="Roboto Slab" w:eastAsiaTheme="minorHAnsi" w:hAnsi="Roboto Slab" w:cs="Times New Roman"/>
          <w:sz w:val="24"/>
          <w:szCs w:val="24"/>
        </w:rPr>
        <w:t xml:space="preserve"> again, I still think that it comes really down to investor preference. </w:t>
      </w:r>
    </w:p>
    <w:p w14:paraId="41D8C319" w14:textId="77777777" w:rsidR="002F353D" w:rsidRDefault="002F353D" w:rsidP="00ED6C03">
      <w:pPr>
        <w:spacing w:after="240"/>
        <w:rPr>
          <w:rFonts w:ascii="Roboto Slab" w:eastAsiaTheme="minorHAnsi" w:hAnsi="Roboto Slab" w:cs="Times New Roman"/>
          <w:sz w:val="24"/>
          <w:szCs w:val="24"/>
        </w:rPr>
      </w:pPr>
      <w:r>
        <w:rPr>
          <w:rFonts w:ascii="Roboto Slab" w:eastAsiaTheme="minorHAnsi" w:hAnsi="Roboto Slab" w:cs="Times New Roman"/>
          <w:sz w:val="24"/>
          <w:szCs w:val="24"/>
        </w:rPr>
        <w:t xml:space="preserve">For example, </w:t>
      </w:r>
      <w:r w:rsidR="00000000" w:rsidRPr="00ED6C03">
        <w:rPr>
          <w:rFonts w:ascii="Roboto Slab" w:eastAsiaTheme="minorHAnsi" w:hAnsi="Roboto Slab" w:cs="Times New Roman"/>
          <w:sz w:val="24"/>
          <w:szCs w:val="24"/>
        </w:rPr>
        <w:t xml:space="preserve">Vanguard has Vanguard </w:t>
      </w:r>
      <w:r>
        <w:rPr>
          <w:rFonts w:ascii="Roboto Slab" w:eastAsiaTheme="minorHAnsi" w:hAnsi="Roboto Slab" w:cs="Times New Roman"/>
          <w:sz w:val="24"/>
          <w:szCs w:val="24"/>
        </w:rPr>
        <w:t>C</w:t>
      </w:r>
      <w:r w:rsidR="00000000" w:rsidRPr="00ED6C03">
        <w:rPr>
          <w:rFonts w:ascii="Roboto Slab" w:eastAsiaTheme="minorHAnsi" w:hAnsi="Roboto Slab" w:cs="Times New Roman"/>
          <w:sz w:val="24"/>
          <w:szCs w:val="24"/>
        </w:rPr>
        <w:t>ore bond, the mutual fund</w:t>
      </w:r>
      <w:r>
        <w:rPr>
          <w:rFonts w:ascii="Roboto Slab" w:eastAsiaTheme="minorHAnsi" w:hAnsi="Roboto Slab" w:cs="Times New Roman"/>
          <w:sz w:val="24"/>
          <w:szCs w:val="24"/>
        </w:rPr>
        <w:t>,</w:t>
      </w:r>
      <w:r w:rsidR="00000000" w:rsidRPr="00ED6C03">
        <w:rPr>
          <w:rFonts w:ascii="Roboto Slab" w:eastAsiaTheme="minorHAnsi" w:hAnsi="Roboto Slab" w:cs="Times New Roman"/>
          <w:sz w:val="24"/>
          <w:szCs w:val="24"/>
        </w:rPr>
        <w:t xml:space="preserve"> and Vanguard </w:t>
      </w:r>
      <w:r>
        <w:rPr>
          <w:rFonts w:ascii="Roboto Slab" w:eastAsiaTheme="minorHAnsi" w:hAnsi="Roboto Slab" w:cs="Times New Roman"/>
          <w:sz w:val="24"/>
          <w:szCs w:val="24"/>
        </w:rPr>
        <w:t>C</w:t>
      </w:r>
      <w:r w:rsidR="00000000" w:rsidRPr="00ED6C03">
        <w:rPr>
          <w:rFonts w:ascii="Roboto Slab" w:eastAsiaTheme="minorHAnsi" w:hAnsi="Roboto Slab" w:cs="Times New Roman"/>
          <w:sz w:val="24"/>
          <w:szCs w:val="24"/>
        </w:rPr>
        <w:t>ore bond, the ETF</w:t>
      </w:r>
      <w:r>
        <w:rPr>
          <w:rFonts w:ascii="Roboto Slab" w:eastAsiaTheme="minorHAnsi" w:hAnsi="Roboto Slab" w:cs="Times New Roman"/>
          <w:sz w:val="24"/>
          <w:szCs w:val="24"/>
        </w:rPr>
        <w:t>—</w:t>
      </w:r>
      <w:r w:rsidR="00000000" w:rsidRPr="00ED6C03">
        <w:rPr>
          <w:rFonts w:ascii="Roboto Slab" w:eastAsiaTheme="minorHAnsi" w:hAnsi="Roboto Slab" w:cs="Times New Roman"/>
          <w:sz w:val="24"/>
          <w:szCs w:val="24"/>
        </w:rPr>
        <w:t>buy the one that makes you most comfortable</w:t>
      </w:r>
      <w:r>
        <w:rPr>
          <w:rFonts w:ascii="Roboto Slab" w:eastAsiaTheme="minorHAnsi" w:hAnsi="Roboto Slab" w:cs="Times New Roman"/>
          <w:sz w:val="24"/>
          <w:szCs w:val="24"/>
        </w:rPr>
        <w:t>. I</w:t>
      </w:r>
      <w:r w:rsidR="00000000" w:rsidRPr="00ED6C03">
        <w:rPr>
          <w:rFonts w:ascii="Roboto Slab" w:eastAsiaTheme="minorHAnsi" w:hAnsi="Roboto Slab" w:cs="Times New Roman"/>
          <w:sz w:val="24"/>
          <w:szCs w:val="24"/>
        </w:rPr>
        <w:t>f you like having an ETF that can trade throughout the day, and you're comfortable with limit orders and all the pieces that you need to do to trade</w:t>
      </w:r>
      <w:r>
        <w:rPr>
          <w:rFonts w:ascii="Roboto Slab" w:eastAsiaTheme="minorHAnsi" w:hAnsi="Roboto Slab" w:cs="Times New Roman"/>
          <w:sz w:val="24"/>
          <w:szCs w:val="24"/>
        </w:rPr>
        <w:t>—</w:t>
      </w:r>
      <w:r w:rsidR="00000000" w:rsidRPr="00ED6C03">
        <w:rPr>
          <w:rFonts w:ascii="Roboto Slab" w:eastAsiaTheme="minorHAnsi" w:hAnsi="Roboto Slab" w:cs="Times New Roman"/>
          <w:sz w:val="24"/>
          <w:szCs w:val="24"/>
        </w:rPr>
        <w:t>the complexity of that</w:t>
      </w:r>
      <w:r>
        <w:rPr>
          <w:rFonts w:ascii="Roboto Slab" w:eastAsiaTheme="minorHAnsi" w:hAnsi="Roboto Slab" w:cs="Times New Roman"/>
          <w:sz w:val="24"/>
          <w:szCs w:val="24"/>
        </w:rPr>
        <w:t>—g</w:t>
      </w:r>
      <w:r w:rsidR="00000000" w:rsidRPr="00ED6C03">
        <w:rPr>
          <w:rFonts w:ascii="Roboto Slab" w:eastAsiaTheme="minorHAnsi" w:hAnsi="Roboto Slab" w:cs="Times New Roman"/>
          <w:sz w:val="24"/>
          <w:szCs w:val="24"/>
        </w:rPr>
        <w:t xml:space="preserve">o for it. If you prefer the simplicity of a mutual fund, which you buy at the end of the day at the same nav as everybody else. Go for that, too. </w:t>
      </w:r>
    </w:p>
    <w:p w14:paraId="076ABB12" w14:textId="77777777" w:rsidR="002F353D" w:rsidRDefault="002F353D"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Chuck: </w:t>
      </w:r>
      <w:r w:rsidR="00000000" w:rsidRPr="00ED6C03">
        <w:rPr>
          <w:rFonts w:ascii="Roboto Slab" w:eastAsiaTheme="minorHAnsi" w:hAnsi="Roboto Slab" w:cs="Times New Roman"/>
          <w:sz w:val="24"/>
          <w:szCs w:val="24"/>
        </w:rPr>
        <w:t>Unlike most of our guests, where we say, hey, you know what's the poster child for the methodology for you. We're going to run a whole bunch of names for you as we get to quick and dirty, but I've got a quick question before we get there, which is, are there areas of the market or funds that are non</w:t>
      </w:r>
      <w:r>
        <w:rPr>
          <w:rFonts w:ascii="Roboto Slab" w:eastAsiaTheme="minorHAnsi" w:hAnsi="Roboto Slab" w:cs="Times New Roman"/>
          <w:sz w:val="24"/>
          <w:szCs w:val="24"/>
        </w:rPr>
        <w:t>-</w:t>
      </w:r>
      <w:r w:rsidR="00000000" w:rsidRPr="00ED6C03">
        <w:rPr>
          <w:rFonts w:ascii="Roboto Slab" w:eastAsiaTheme="minorHAnsi" w:hAnsi="Roboto Slab" w:cs="Times New Roman"/>
          <w:sz w:val="24"/>
          <w:szCs w:val="24"/>
        </w:rPr>
        <w:t xml:space="preserve">starters for you? In other words, are there part of the Vanguard universe that for you, either they don't do well enough or you're just not interested at all? So where you might make a call on something else and say, hey, they're good or bad at this. Is there anything that's a non starter for you? </w:t>
      </w:r>
    </w:p>
    <w:p w14:paraId="0A729D8F" w14:textId="77777777" w:rsidR="002F353D" w:rsidRDefault="002F353D"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lastRenderedPageBreak/>
        <w:t xml:space="preserve">Jeff: </w:t>
      </w:r>
      <w:r w:rsidR="00000000" w:rsidRPr="00ED6C03">
        <w:rPr>
          <w:rFonts w:ascii="Roboto Slab" w:eastAsiaTheme="minorHAnsi" w:hAnsi="Roboto Slab" w:cs="Times New Roman"/>
          <w:sz w:val="24"/>
          <w:szCs w:val="24"/>
        </w:rPr>
        <w:t xml:space="preserve">Yeah, </w:t>
      </w:r>
      <w:r>
        <w:rPr>
          <w:rFonts w:ascii="Roboto Slab" w:eastAsiaTheme="minorHAnsi" w:hAnsi="Roboto Slab" w:cs="Times New Roman"/>
          <w:sz w:val="24"/>
          <w:szCs w:val="24"/>
        </w:rPr>
        <w:t xml:space="preserve">that </w:t>
      </w:r>
      <w:r w:rsidR="00000000" w:rsidRPr="00ED6C03">
        <w:rPr>
          <w:rFonts w:ascii="Roboto Slab" w:eastAsiaTheme="minorHAnsi" w:hAnsi="Roboto Slab" w:cs="Times New Roman"/>
          <w:sz w:val="24"/>
          <w:szCs w:val="24"/>
        </w:rPr>
        <w:t>tends to be in the alternative space. So</w:t>
      </w:r>
      <w:r>
        <w:rPr>
          <w:rFonts w:ascii="Roboto Slab" w:eastAsiaTheme="minorHAnsi" w:hAnsi="Roboto Slab" w:cs="Times New Roman"/>
          <w:sz w:val="24"/>
          <w:szCs w:val="24"/>
        </w:rPr>
        <w:t>,</w:t>
      </w:r>
      <w:r w:rsidR="00000000" w:rsidRPr="00ED6C03">
        <w:rPr>
          <w:rFonts w:ascii="Roboto Slab" w:eastAsiaTheme="minorHAnsi" w:hAnsi="Roboto Slab" w:cs="Times New Roman"/>
          <w:sz w:val="24"/>
          <w:szCs w:val="24"/>
        </w:rPr>
        <w:t xml:space="preserve"> here I'm thinking of something like </w:t>
      </w:r>
      <w:r>
        <w:rPr>
          <w:rFonts w:ascii="Roboto Slab" w:eastAsiaTheme="minorHAnsi" w:hAnsi="Roboto Slab" w:cs="Times New Roman"/>
          <w:sz w:val="24"/>
          <w:szCs w:val="24"/>
        </w:rPr>
        <w:t>C</w:t>
      </w:r>
      <w:r w:rsidR="00000000" w:rsidRPr="00ED6C03">
        <w:rPr>
          <w:rFonts w:ascii="Roboto Slab" w:eastAsiaTheme="minorHAnsi" w:hAnsi="Roboto Slab" w:cs="Times New Roman"/>
          <w:sz w:val="24"/>
          <w:szCs w:val="24"/>
        </w:rPr>
        <w:t xml:space="preserve">ommodity </w:t>
      </w:r>
      <w:r>
        <w:rPr>
          <w:rFonts w:ascii="Roboto Slab" w:eastAsiaTheme="minorHAnsi" w:hAnsi="Roboto Slab" w:cs="Times New Roman"/>
          <w:sz w:val="24"/>
          <w:szCs w:val="24"/>
        </w:rPr>
        <w:t>S</w:t>
      </w:r>
      <w:r w:rsidR="00000000" w:rsidRPr="00ED6C03">
        <w:rPr>
          <w:rFonts w:ascii="Roboto Slab" w:eastAsiaTheme="minorHAnsi" w:hAnsi="Roboto Slab" w:cs="Times New Roman"/>
          <w:sz w:val="24"/>
          <w:szCs w:val="24"/>
        </w:rPr>
        <w:t>trategy. I understand that commodities will have their moments in the sun and really can rally in price strongly, but just the long</w:t>
      </w:r>
      <w:r>
        <w:rPr>
          <w:rFonts w:ascii="Roboto Slab" w:eastAsiaTheme="minorHAnsi" w:hAnsi="Roboto Slab" w:cs="Times New Roman"/>
          <w:sz w:val="24"/>
          <w:szCs w:val="24"/>
        </w:rPr>
        <w:t>-</w:t>
      </w:r>
      <w:r w:rsidR="00000000" w:rsidRPr="00ED6C03">
        <w:rPr>
          <w:rFonts w:ascii="Roboto Slab" w:eastAsiaTheme="minorHAnsi" w:hAnsi="Roboto Slab" w:cs="Times New Roman"/>
          <w:sz w:val="24"/>
          <w:szCs w:val="24"/>
        </w:rPr>
        <w:t>term history of owning commodities is not particularly compelling to me. So</w:t>
      </w:r>
      <w:r>
        <w:rPr>
          <w:rFonts w:ascii="Roboto Slab" w:eastAsiaTheme="minorHAnsi" w:hAnsi="Roboto Slab" w:cs="Times New Roman"/>
          <w:sz w:val="24"/>
          <w:szCs w:val="24"/>
        </w:rPr>
        <w:t>,</w:t>
      </w:r>
      <w:r w:rsidR="00000000" w:rsidRPr="00ED6C03">
        <w:rPr>
          <w:rFonts w:ascii="Roboto Slab" w:eastAsiaTheme="minorHAnsi" w:hAnsi="Roboto Slab" w:cs="Times New Roman"/>
          <w:sz w:val="24"/>
          <w:szCs w:val="24"/>
        </w:rPr>
        <w:t xml:space="preserve"> I prefer </w:t>
      </w:r>
      <w:r>
        <w:rPr>
          <w:rFonts w:ascii="Roboto Slab" w:eastAsiaTheme="minorHAnsi" w:hAnsi="Roboto Slab" w:cs="Times New Roman"/>
          <w:sz w:val="24"/>
          <w:szCs w:val="24"/>
        </w:rPr>
        <w:t>to,</w:t>
      </w:r>
      <w:r w:rsidR="00000000" w:rsidRPr="00ED6C03">
        <w:rPr>
          <w:rFonts w:ascii="Roboto Slab" w:eastAsiaTheme="minorHAnsi" w:hAnsi="Roboto Slab" w:cs="Times New Roman"/>
          <w:sz w:val="24"/>
          <w:szCs w:val="24"/>
        </w:rPr>
        <w:t xml:space="preserve"> again, spend time in the market with companies that are growing earnings, growing profits, paying out dividends, kind of giving you all that good stuff for long term wealth compounding. </w:t>
      </w:r>
    </w:p>
    <w:p w14:paraId="78B4B9CC" w14:textId="77777777" w:rsidR="002F353D" w:rsidRDefault="00000000" w:rsidP="00ED6C03">
      <w:pPr>
        <w:spacing w:after="240"/>
        <w:rPr>
          <w:rFonts w:ascii="Roboto Slab" w:eastAsiaTheme="minorHAnsi" w:hAnsi="Roboto Slab" w:cs="Times New Roman"/>
          <w:sz w:val="24"/>
          <w:szCs w:val="24"/>
        </w:rPr>
      </w:pPr>
      <w:r w:rsidRPr="00ED6C03">
        <w:rPr>
          <w:rFonts w:ascii="Roboto Slab" w:eastAsiaTheme="minorHAnsi" w:hAnsi="Roboto Slab" w:cs="Times New Roman"/>
          <w:sz w:val="24"/>
          <w:szCs w:val="24"/>
        </w:rPr>
        <w:t xml:space="preserve">Additionally, Vanguard has some alternative funds, like </w:t>
      </w:r>
      <w:r w:rsidR="002F353D">
        <w:rPr>
          <w:rFonts w:ascii="Roboto Slab" w:eastAsiaTheme="minorHAnsi" w:hAnsi="Roboto Slab" w:cs="Times New Roman"/>
          <w:sz w:val="24"/>
          <w:szCs w:val="24"/>
        </w:rPr>
        <w:t>M</w:t>
      </w:r>
      <w:r w:rsidRPr="00ED6C03">
        <w:rPr>
          <w:rFonts w:ascii="Roboto Slab" w:eastAsiaTheme="minorHAnsi" w:hAnsi="Roboto Slab" w:cs="Times New Roman"/>
          <w:sz w:val="24"/>
          <w:szCs w:val="24"/>
        </w:rPr>
        <w:t xml:space="preserve">arket </w:t>
      </w:r>
      <w:r w:rsidR="002F353D">
        <w:rPr>
          <w:rFonts w:ascii="Roboto Slab" w:eastAsiaTheme="minorHAnsi" w:hAnsi="Roboto Slab" w:cs="Times New Roman"/>
          <w:sz w:val="24"/>
          <w:szCs w:val="24"/>
        </w:rPr>
        <w:t>N</w:t>
      </w:r>
      <w:r w:rsidRPr="00ED6C03">
        <w:rPr>
          <w:rFonts w:ascii="Roboto Slab" w:eastAsiaTheme="minorHAnsi" w:hAnsi="Roboto Slab" w:cs="Times New Roman"/>
          <w:sz w:val="24"/>
          <w:szCs w:val="24"/>
        </w:rPr>
        <w:t xml:space="preserve">eutral, which goes long or short and </w:t>
      </w:r>
      <w:r w:rsidR="002F353D">
        <w:rPr>
          <w:rFonts w:ascii="Roboto Slab" w:eastAsiaTheme="minorHAnsi" w:hAnsi="Roboto Slab" w:cs="Times New Roman"/>
          <w:sz w:val="24"/>
          <w:szCs w:val="24"/>
        </w:rPr>
        <w:t>tri</w:t>
      </w:r>
      <w:r w:rsidRPr="00ED6C03">
        <w:rPr>
          <w:rFonts w:ascii="Roboto Slab" w:eastAsiaTheme="minorHAnsi" w:hAnsi="Roboto Slab" w:cs="Times New Roman"/>
          <w:sz w:val="24"/>
          <w:szCs w:val="24"/>
        </w:rPr>
        <w:t xml:space="preserve">es to kind of give you positive returns in all environments, regardless of what the market was doing. It's a good story. Results have been really mixed. I tend to think that investors are best served by just keeping it simple and really trying to avoid the complexity that comes with some of those alternative investments. </w:t>
      </w:r>
    </w:p>
    <w:p w14:paraId="3CA0BA88" w14:textId="77777777" w:rsidR="002F353D" w:rsidRDefault="002F353D"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Chuck: </w:t>
      </w:r>
      <w:r w:rsidR="00000000" w:rsidRPr="00ED6C03">
        <w:rPr>
          <w:rFonts w:ascii="Roboto Slab" w:eastAsiaTheme="minorHAnsi" w:hAnsi="Roboto Slab" w:cs="Times New Roman"/>
          <w:sz w:val="24"/>
          <w:szCs w:val="24"/>
        </w:rPr>
        <w:t>Well, now we're going to get an extended, quick and dirty take on some ETFs and some funds that my audience is particularly interested in</w:t>
      </w:r>
      <w:r>
        <w:rPr>
          <w:rFonts w:ascii="Roboto Slab" w:eastAsiaTheme="minorHAnsi" w:hAnsi="Roboto Slab" w:cs="Times New Roman"/>
          <w:sz w:val="24"/>
          <w:szCs w:val="24"/>
        </w:rPr>
        <w:t>.</w:t>
      </w:r>
      <w:r w:rsidR="00000000" w:rsidRPr="00ED6C03">
        <w:rPr>
          <w:rFonts w:ascii="Roboto Slab" w:eastAsiaTheme="minorHAnsi" w:hAnsi="Roboto Slab" w:cs="Times New Roman"/>
          <w:sz w:val="24"/>
          <w:szCs w:val="24"/>
        </w:rPr>
        <w:t xml:space="preserve"> And I want to start with actually, three funds. I've already mentioned, Bill in New Orleans asked about three ETFs. They are all related. They're the Vanguard </w:t>
      </w:r>
      <w:r>
        <w:rPr>
          <w:rFonts w:ascii="Roboto Slab" w:eastAsiaTheme="minorHAnsi" w:hAnsi="Roboto Slab" w:cs="Times New Roman"/>
          <w:sz w:val="24"/>
          <w:szCs w:val="24"/>
        </w:rPr>
        <w:t>S&amp;P 500—</w:t>
      </w:r>
      <w:r w:rsidR="00000000" w:rsidRPr="00ED6C03">
        <w:rPr>
          <w:rFonts w:ascii="Roboto Slab" w:eastAsiaTheme="minorHAnsi" w:hAnsi="Roboto Slab" w:cs="Times New Roman"/>
          <w:sz w:val="24"/>
          <w:szCs w:val="24"/>
        </w:rPr>
        <w:t>That's VO, then the VOOV, which is S</w:t>
      </w:r>
      <w:r>
        <w:rPr>
          <w:rFonts w:ascii="Roboto Slab" w:eastAsiaTheme="minorHAnsi" w:hAnsi="Roboto Slab" w:cs="Times New Roman"/>
          <w:sz w:val="24"/>
          <w:szCs w:val="24"/>
        </w:rPr>
        <w:t>&amp;P 5</w:t>
      </w:r>
      <w:r w:rsidR="00000000" w:rsidRPr="00ED6C03">
        <w:rPr>
          <w:rFonts w:ascii="Roboto Slab" w:eastAsiaTheme="minorHAnsi" w:hAnsi="Roboto Slab" w:cs="Times New Roman"/>
          <w:sz w:val="24"/>
          <w:szCs w:val="24"/>
        </w:rPr>
        <w:t>00 value, and then the V</w:t>
      </w:r>
      <w:r>
        <w:rPr>
          <w:rFonts w:ascii="Roboto Slab" w:eastAsiaTheme="minorHAnsi" w:hAnsi="Roboto Slab" w:cs="Times New Roman"/>
          <w:sz w:val="24"/>
          <w:szCs w:val="24"/>
        </w:rPr>
        <w:t>OOG</w:t>
      </w:r>
      <w:r w:rsidR="00000000" w:rsidRPr="00ED6C03">
        <w:rPr>
          <w:rFonts w:ascii="Roboto Slab" w:eastAsiaTheme="minorHAnsi" w:hAnsi="Roboto Slab" w:cs="Times New Roman"/>
          <w:sz w:val="24"/>
          <w:szCs w:val="24"/>
        </w:rPr>
        <w:t>, which is S</w:t>
      </w:r>
      <w:r>
        <w:rPr>
          <w:rFonts w:ascii="Roboto Slab" w:eastAsiaTheme="minorHAnsi" w:hAnsi="Roboto Slab" w:cs="Times New Roman"/>
          <w:sz w:val="24"/>
          <w:szCs w:val="24"/>
        </w:rPr>
        <w:t>&amp;P 5</w:t>
      </w:r>
      <w:r w:rsidR="00000000" w:rsidRPr="00ED6C03">
        <w:rPr>
          <w:rFonts w:ascii="Roboto Slab" w:eastAsiaTheme="minorHAnsi" w:hAnsi="Roboto Slab" w:cs="Times New Roman"/>
          <w:sz w:val="24"/>
          <w:szCs w:val="24"/>
        </w:rPr>
        <w:t xml:space="preserve">00 </w:t>
      </w:r>
      <w:r>
        <w:rPr>
          <w:rFonts w:ascii="Roboto Slab" w:eastAsiaTheme="minorHAnsi" w:hAnsi="Roboto Slab" w:cs="Times New Roman"/>
          <w:sz w:val="24"/>
          <w:szCs w:val="24"/>
        </w:rPr>
        <w:t>G</w:t>
      </w:r>
      <w:r w:rsidR="00000000" w:rsidRPr="00ED6C03">
        <w:rPr>
          <w:rFonts w:ascii="Roboto Slab" w:eastAsiaTheme="minorHAnsi" w:hAnsi="Roboto Slab" w:cs="Times New Roman"/>
          <w:sz w:val="24"/>
          <w:szCs w:val="24"/>
        </w:rPr>
        <w:t xml:space="preserve">rowth. And like I said, Jack Bogle had some mixed emotions about it, and would have told you </w:t>
      </w:r>
      <w:r>
        <w:rPr>
          <w:rFonts w:ascii="Roboto Slab" w:eastAsiaTheme="minorHAnsi" w:hAnsi="Roboto Slab" w:cs="Times New Roman"/>
          <w:sz w:val="24"/>
          <w:szCs w:val="24"/>
        </w:rPr>
        <w:t>just stick with t</w:t>
      </w:r>
      <w:r w:rsidR="00000000" w:rsidRPr="00ED6C03">
        <w:rPr>
          <w:rFonts w:ascii="Roboto Slab" w:eastAsiaTheme="minorHAnsi" w:hAnsi="Roboto Slab" w:cs="Times New Roman"/>
          <w:sz w:val="24"/>
          <w:szCs w:val="24"/>
        </w:rPr>
        <w:t xml:space="preserve">he plain vanilla version. But for you, is this, since you are more about time in the market than timing the market. Do you feel a need to play the specialized flavors here at all? </w:t>
      </w:r>
    </w:p>
    <w:p w14:paraId="45B861D0" w14:textId="77777777" w:rsidR="002F353D" w:rsidRDefault="002F353D"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Jeff: </w:t>
      </w:r>
      <w:r w:rsidR="00000000" w:rsidRPr="00ED6C03">
        <w:rPr>
          <w:rFonts w:ascii="Roboto Slab" w:eastAsiaTheme="minorHAnsi" w:hAnsi="Roboto Slab" w:cs="Times New Roman"/>
          <w:sz w:val="24"/>
          <w:szCs w:val="24"/>
        </w:rPr>
        <w:t xml:space="preserve">I don't feel the need to play the flavors at all. </w:t>
      </w:r>
    </w:p>
    <w:p w14:paraId="3FF9D26D" w14:textId="77777777" w:rsidR="002F353D" w:rsidRDefault="00000000" w:rsidP="00ED6C03">
      <w:pPr>
        <w:spacing w:after="240"/>
        <w:rPr>
          <w:rFonts w:ascii="Roboto Slab" w:eastAsiaTheme="minorHAnsi" w:hAnsi="Roboto Slab" w:cs="Times New Roman"/>
          <w:sz w:val="24"/>
          <w:szCs w:val="24"/>
        </w:rPr>
      </w:pPr>
      <w:r w:rsidRPr="00ED6C03">
        <w:rPr>
          <w:rFonts w:ascii="Roboto Slab" w:eastAsiaTheme="minorHAnsi" w:hAnsi="Roboto Slab" w:cs="Times New Roman"/>
          <w:sz w:val="24"/>
          <w:szCs w:val="24"/>
        </w:rPr>
        <w:t>I would kind of caution on growth, that it has had a particularly good run last year this year, that the spread between growth and value is pretty dramatic. And that suggests maybe, if you want to be a contrarian, value might have some appeal to you</w:t>
      </w:r>
      <w:r w:rsidR="002F353D">
        <w:rPr>
          <w:rFonts w:ascii="Roboto Slab" w:eastAsiaTheme="minorHAnsi" w:hAnsi="Roboto Slab" w:cs="Times New Roman"/>
          <w:sz w:val="24"/>
          <w:szCs w:val="24"/>
        </w:rPr>
        <w:t xml:space="preserve">. </w:t>
      </w:r>
    </w:p>
    <w:p w14:paraId="21ADFD33" w14:textId="77777777" w:rsidR="002F353D" w:rsidRDefault="002F353D" w:rsidP="00ED6C03">
      <w:pPr>
        <w:spacing w:after="240"/>
        <w:rPr>
          <w:rFonts w:ascii="Roboto Slab" w:eastAsiaTheme="minorHAnsi" w:hAnsi="Roboto Slab" w:cs="Times New Roman"/>
          <w:sz w:val="24"/>
          <w:szCs w:val="24"/>
        </w:rPr>
      </w:pPr>
      <w:r>
        <w:rPr>
          <w:rFonts w:ascii="Roboto Slab" w:eastAsiaTheme="minorHAnsi" w:hAnsi="Roboto Slab" w:cs="Times New Roman"/>
          <w:sz w:val="24"/>
          <w:szCs w:val="24"/>
        </w:rPr>
        <w:t>B</w:t>
      </w:r>
      <w:r w:rsidR="00000000" w:rsidRPr="00ED6C03">
        <w:rPr>
          <w:rFonts w:ascii="Roboto Slab" w:eastAsiaTheme="minorHAnsi" w:hAnsi="Roboto Slab" w:cs="Times New Roman"/>
          <w:sz w:val="24"/>
          <w:szCs w:val="24"/>
        </w:rPr>
        <w:t xml:space="preserve">ut also, if you're a momentum person, that's the growth side. </w:t>
      </w:r>
    </w:p>
    <w:p w14:paraId="698AC010" w14:textId="53875DF9" w:rsidR="002F353D" w:rsidRDefault="00000000" w:rsidP="00ED6C03">
      <w:pPr>
        <w:spacing w:after="240"/>
        <w:rPr>
          <w:rFonts w:ascii="Roboto Slab" w:eastAsiaTheme="minorHAnsi" w:hAnsi="Roboto Slab" w:cs="Times New Roman"/>
          <w:sz w:val="24"/>
          <w:szCs w:val="24"/>
        </w:rPr>
      </w:pPr>
      <w:r w:rsidRPr="00ED6C03">
        <w:rPr>
          <w:rFonts w:ascii="Roboto Slab" w:eastAsiaTheme="minorHAnsi" w:hAnsi="Roboto Slab" w:cs="Times New Roman"/>
          <w:sz w:val="24"/>
          <w:szCs w:val="24"/>
        </w:rPr>
        <w:t>So</w:t>
      </w:r>
      <w:r w:rsidR="002F353D">
        <w:rPr>
          <w:rFonts w:ascii="Roboto Slab" w:eastAsiaTheme="minorHAnsi" w:hAnsi="Roboto Slab" w:cs="Times New Roman"/>
          <w:sz w:val="24"/>
          <w:szCs w:val="24"/>
        </w:rPr>
        <w:t>,</w:t>
      </w:r>
      <w:r w:rsidRPr="00ED6C03">
        <w:rPr>
          <w:rFonts w:ascii="Roboto Slab" w:eastAsiaTheme="minorHAnsi" w:hAnsi="Roboto Slab" w:cs="Times New Roman"/>
          <w:sz w:val="24"/>
          <w:szCs w:val="24"/>
        </w:rPr>
        <w:t xml:space="preserve"> for me, I'd rather just keep it simple and go with V</w:t>
      </w:r>
      <w:r w:rsidR="002F353D">
        <w:rPr>
          <w:rFonts w:ascii="Roboto Slab" w:eastAsiaTheme="minorHAnsi" w:hAnsi="Roboto Slab" w:cs="Times New Roman"/>
          <w:sz w:val="24"/>
          <w:szCs w:val="24"/>
        </w:rPr>
        <w:t>O</w:t>
      </w:r>
      <w:r w:rsidRPr="00ED6C03">
        <w:rPr>
          <w:rFonts w:ascii="Roboto Slab" w:eastAsiaTheme="minorHAnsi" w:hAnsi="Roboto Slab" w:cs="Times New Roman"/>
          <w:sz w:val="24"/>
          <w:szCs w:val="24"/>
        </w:rPr>
        <w:t>O, the S</w:t>
      </w:r>
      <w:r w:rsidR="002F353D">
        <w:rPr>
          <w:rFonts w:ascii="Roboto Slab" w:eastAsiaTheme="minorHAnsi" w:hAnsi="Roboto Slab" w:cs="Times New Roman"/>
          <w:sz w:val="24"/>
          <w:szCs w:val="24"/>
        </w:rPr>
        <w:t>&amp;P 500</w:t>
      </w:r>
      <w:r w:rsidRPr="00ED6C03">
        <w:rPr>
          <w:rFonts w:ascii="Roboto Slab" w:eastAsiaTheme="minorHAnsi" w:hAnsi="Roboto Slab" w:cs="Times New Roman"/>
          <w:sz w:val="24"/>
          <w:szCs w:val="24"/>
        </w:rPr>
        <w:t xml:space="preserve">, and know that you're going to do reasonably well with growth and value in the portfolio. So again, get both sides of it. </w:t>
      </w:r>
    </w:p>
    <w:p w14:paraId="6EFF6B42" w14:textId="77777777" w:rsidR="002F353D" w:rsidRDefault="002F353D"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Chuck: </w:t>
      </w:r>
      <w:r w:rsidR="00000000" w:rsidRPr="00ED6C03">
        <w:rPr>
          <w:rFonts w:ascii="Roboto Slab" w:eastAsiaTheme="minorHAnsi" w:hAnsi="Roboto Slab" w:cs="Times New Roman"/>
          <w:sz w:val="24"/>
          <w:szCs w:val="24"/>
        </w:rPr>
        <w:t>It's a buy on the VO</w:t>
      </w:r>
      <w:r>
        <w:rPr>
          <w:rFonts w:ascii="Roboto Slab" w:eastAsiaTheme="minorHAnsi" w:hAnsi="Roboto Slab" w:cs="Times New Roman"/>
          <w:sz w:val="24"/>
          <w:szCs w:val="24"/>
        </w:rPr>
        <w:t>O.</w:t>
      </w:r>
      <w:r w:rsidR="00000000" w:rsidRPr="00ED6C03">
        <w:rPr>
          <w:rFonts w:ascii="Roboto Slab" w:eastAsiaTheme="minorHAnsi" w:hAnsi="Roboto Slab" w:cs="Times New Roman"/>
          <w:sz w:val="24"/>
          <w:szCs w:val="24"/>
        </w:rPr>
        <w:t xml:space="preserve"> Let's stay in that world and do a little bit more comparison, because we've got Paul in Green Bay, Wisconsin with the VBK, that's the Vanguard </w:t>
      </w:r>
      <w:r>
        <w:rPr>
          <w:rFonts w:ascii="Roboto Slab" w:eastAsiaTheme="minorHAnsi" w:hAnsi="Roboto Slab" w:cs="Times New Roman"/>
          <w:sz w:val="24"/>
          <w:szCs w:val="24"/>
        </w:rPr>
        <w:t>S</w:t>
      </w:r>
      <w:r w:rsidR="00000000" w:rsidRPr="00ED6C03">
        <w:rPr>
          <w:rFonts w:ascii="Roboto Slab" w:eastAsiaTheme="minorHAnsi" w:hAnsi="Roboto Slab" w:cs="Times New Roman"/>
          <w:sz w:val="24"/>
          <w:szCs w:val="24"/>
        </w:rPr>
        <w:t xml:space="preserve">mall </w:t>
      </w:r>
      <w:r>
        <w:rPr>
          <w:rFonts w:ascii="Roboto Slab" w:eastAsiaTheme="minorHAnsi" w:hAnsi="Roboto Slab" w:cs="Times New Roman"/>
          <w:sz w:val="24"/>
          <w:szCs w:val="24"/>
        </w:rPr>
        <w:t>C</w:t>
      </w:r>
      <w:r w:rsidR="00000000" w:rsidRPr="00ED6C03">
        <w:rPr>
          <w:rFonts w:ascii="Roboto Slab" w:eastAsiaTheme="minorHAnsi" w:hAnsi="Roboto Slab" w:cs="Times New Roman"/>
          <w:sz w:val="24"/>
          <w:szCs w:val="24"/>
        </w:rPr>
        <w:t xml:space="preserve">ap </w:t>
      </w:r>
      <w:r>
        <w:rPr>
          <w:rFonts w:ascii="Roboto Slab" w:eastAsiaTheme="minorHAnsi" w:hAnsi="Roboto Slab" w:cs="Times New Roman"/>
          <w:sz w:val="24"/>
          <w:szCs w:val="24"/>
        </w:rPr>
        <w:t>G</w:t>
      </w:r>
      <w:r w:rsidR="00000000" w:rsidRPr="00ED6C03">
        <w:rPr>
          <w:rFonts w:ascii="Roboto Slab" w:eastAsiaTheme="minorHAnsi" w:hAnsi="Roboto Slab" w:cs="Times New Roman"/>
          <w:sz w:val="24"/>
          <w:szCs w:val="24"/>
        </w:rPr>
        <w:t xml:space="preserve">rowth, as opposed to Sean in Grinnell, Iowa. </w:t>
      </w:r>
      <w:r>
        <w:rPr>
          <w:rFonts w:ascii="Roboto Slab" w:eastAsiaTheme="minorHAnsi" w:hAnsi="Roboto Slab" w:cs="Times New Roman"/>
          <w:sz w:val="24"/>
          <w:szCs w:val="24"/>
        </w:rPr>
        <w:t>w</w:t>
      </w:r>
      <w:r w:rsidR="00000000" w:rsidRPr="00ED6C03">
        <w:rPr>
          <w:rFonts w:ascii="Roboto Slab" w:eastAsiaTheme="minorHAnsi" w:hAnsi="Roboto Slab" w:cs="Times New Roman"/>
          <w:sz w:val="24"/>
          <w:szCs w:val="24"/>
        </w:rPr>
        <w:t xml:space="preserve">ho wants to know about Vanguard </w:t>
      </w:r>
      <w:r>
        <w:rPr>
          <w:rFonts w:ascii="Roboto Slab" w:eastAsiaTheme="minorHAnsi" w:hAnsi="Roboto Slab" w:cs="Times New Roman"/>
          <w:sz w:val="24"/>
          <w:szCs w:val="24"/>
        </w:rPr>
        <w:t>S</w:t>
      </w:r>
      <w:r w:rsidR="00000000" w:rsidRPr="00ED6C03">
        <w:rPr>
          <w:rFonts w:ascii="Roboto Slab" w:eastAsiaTheme="minorHAnsi" w:hAnsi="Roboto Slab" w:cs="Times New Roman"/>
          <w:sz w:val="24"/>
          <w:szCs w:val="24"/>
        </w:rPr>
        <w:t xml:space="preserve">mall </w:t>
      </w:r>
      <w:r>
        <w:rPr>
          <w:rFonts w:ascii="Roboto Slab" w:eastAsiaTheme="minorHAnsi" w:hAnsi="Roboto Slab" w:cs="Times New Roman"/>
          <w:sz w:val="24"/>
          <w:szCs w:val="24"/>
        </w:rPr>
        <w:t>C</w:t>
      </w:r>
      <w:r w:rsidR="00000000" w:rsidRPr="00ED6C03">
        <w:rPr>
          <w:rFonts w:ascii="Roboto Slab" w:eastAsiaTheme="minorHAnsi" w:hAnsi="Roboto Slab" w:cs="Times New Roman"/>
          <w:sz w:val="24"/>
          <w:szCs w:val="24"/>
        </w:rPr>
        <w:t>ap, which is just the VB</w:t>
      </w:r>
      <w:r>
        <w:rPr>
          <w:rFonts w:ascii="Roboto Slab" w:eastAsiaTheme="minorHAnsi" w:hAnsi="Roboto Slab" w:cs="Times New Roman"/>
          <w:sz w:val="24"/>
          <w:szCs w:val="24"/>
        </w:rPr>
        <w:t>.</w:t>
      </w:r>
    </w:p>
    <w:p w14:paraId="3CAA3663" w14:textId="77777777" w:rsidR="002F353D" w:rsidRDefault="002F353D"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lastRenderedPageBreak/>
        <w:t xml:space="preserve">Jeff: </w:t>
      </w:r>
      <w:r w:rsidR="00000000" w:rsidRPr="00ED6C03">
        <w:rPr>
          <w:rFonts w:ascii="Roboto Slab" w:eastAsiaTheme="minorHAnsi" w:hAnsi="Roboto Slab" w:cs="Times New Roman"/>
          <w:sz w:val="24"/>
          <w:szCs w:val="24"/>
        </w:rPr>
        <w:t>Yeah. I'm going to give VB a buy. I think small caps are pretty interesting here. They've just underperformed large caps</w:t>
      </w:r>
      <w:r>
        <w:rPr>
          <w:rFonts w:ascii="Roboto Slab" w:eastAsiaTheme="minorHAnsi" w:hAnsi="Roboto Slab" w:cs="Times New Roman"/>
          <w:sz w:val="24"/>
          <w:szCs w:val="24"/>
        </w:rPr>
        <w:t>—</w:t>
      </w:r>
      <w:r w:rsidR="00000000" w:rsidRPr="00ED6C03">
        <w:rPr>
          <w:rFonts w:ascii="Roboto Slab" w:eastAsiaTheme="minorHAnsi" w:hAnsi="Roboto Slab" w:cs="Times New Roman"/>
          <w:sz w:val="24"/>
          <w:szCs w:val="24"/>
        </w:rPr>
        <w:t>we know</w:t>
      </w:r>
      <w:r>
        <w:rPr>
          <w:rFonts w:ascii="Roboto Slab" w:eastAsiaTheme="minorHAnsi" w:hAnsi="Roboto Slab" w:cs="Times New Roman"/>
          <w:sz w:val="24"/>
          <w:szCs w:val="24"/>
        </w:rPr>
        <w:t xml:space="preserve"> t</w:t>
      </w:r>
      <w:r w:rsidR="00000000" w:rsidRPr="00ED6C03">
        <w:rPr>
          <w:rFonts w:ascii="Roboto Slab" w:eastAsiaTheme="minorHAnsi" w:hAnsi="Roboto Slab" w:cs="Times New Roman"/>
          <w:sz w:val="24"/>
          <w:szCs w:val="24"/>
        </w:rPr>
        <w:t>he Magnificent Seven, or maybe this</w:t>
      </w:r>
      <w:r>
        <w:rPr>
          <w:rFonts w:ascii="Roboto Slab" w:eastAsiaTheme="minorHAnsi" w:hAnsi="Roboto Slab" w:cs="Times New Roman"/>
          <w:sz w:val="24"/>
          <w:szCs w:val="24"/>
        </w:rPr>
        <w:t xml:space="preserve"> year i</w:t>
      </w:r>
      <w:r w:rsidR="00000000" w:rsidRPr="00ED6C03">
        <w:rPr>
          <w:rFonts w:ascii="Roboto Slab" w:eastAsiaTheme="minorHAnsi" w:hAnsi="Roboto Slab" w:cs="Times New Roman"/>
          <w:sz w:val="24"/>
          <w:szCs w:val="24"/>
        </w:rPr>
        <w:t>t's just Nvidia</w:t>
      </w:r>
      <w:r>
        <w:rPr>
          <w:rFonts w:ascii="Roboto Slab" w:eastAsiaTheme="minorHAnsi" w:hAnsi="Roboto Slab" w:cs="Times New Roman"/>
          <w:sz w:val="24"/>
          <w:szCs w:val="24"/>
        </w:rPr>
        <w:t>,</w:t>
      </w:r>
      <w:r w:rsidR="00000000" w:rsidRPr="00ED6C03">
        <w:rPr>
          <w:rFonts w:ascii="Roboto Slab" w:eastAsiaTheme="minorHAnsi" w:hAnsi="Roboto Slab" w:cs="Times New Roman"/>
          <w:sz w:val="24"/>
          <w:szCs w:val="24"/>
        </w:rPr>
        <w:t xml:space="preserve"> have really delivered some outsized returns. I think there's some opportunity in smaller stocks that may have been overlooked. </w:t>
      </w:r>
    </w:p>
    <w:p w14:paraId="355E575F" w14:textId="77777777" w:rsidR="002F353D" w:rsidRDefault="00000000" w:rsidP="00ED6C03">
      <w:pPr>
        <w:spacing w:after="240"/>
        <w:rPr>
          <w:rFonts w:ascii="Roboto Slab" w:eastAsiaTheme="minorHAnsi" w:hAnsi="Roboto Slab" w:cs="Times New Roman"/>
          <w:sz w:val="24"/>
          <w:szCs w:val="24"/>
        </w:rPr>
      </w:pPr>
      <w:r w:rsidRPr="00ED6C03">
        <w:rPr>
          <w:rFonts w:ascii="Roboto Slab" w:eastAsiaTheme="minorHAnsi" w:hAnsi="Roboto Slab" w:cs="Times New Roman"/>
          <w:sz w:val="24"/>
          <w:szCs w:val="24"/>
        </w:rPr>
        <w:t>On VBK</w:t>
      </w:r>
      <w:r w:rsidR="002F353D">
        <w:rPr>
          <w:rFonts w:ascii="Roboto Slab" w:eastAsiaTheme="minorHAnsi" w:hAnsi="Roboto Slab" w:cs="Times New Roman"/>
          <w:sz w:val="24"/>
          <w:szCs w:val="24"/>
        </w:rPr>
        <w:t>,</w:t>
      </w:r>
      <w:r w:rsidRPr="00ED6C03">
        <w:rPr>
          <w:rFonts w:ascii="Roboto Slab" w:eastAsiaTheme="minorHAnsi" w:hAnsi="Roboto Slab" w:cs="Times New Roman"/>
          <w:sz w:val="24"/>
          <w:szCs w:val="24"/>
        </w:rPr>
        <w:t xml:space="preserve"> the growth</w:t>
      </w:r>
      <w:r w:rsidR="002F353D">
        <w:rPr>
          <w:rFonts w:ascii="Roboto Slab" w:eastAsiaTheme="minorHAnsi" w:hAnsi="Roboto Slab" w:cs="Times New Roman"/>
          <w:sz w:val="24"/>
          <w:szCs w:val="24"/>
        </w:rPr>
        <w:t xml:space="preserve"> </w:t>
      </w:r>
      <w:r w:rsidRPr="00ED6C03">
        <w:rPr>
          <w:rFonts w:ascii="Roboto Slab" w:eastAsiaTheme="minorHAnsi" w:hAnsi="Roboto Slab" w:cs="Times New Roman"/>
          <w:sz w:val="24"/>
          <w:szCs w:val="24"/>
        </w:rPr>
        <w:t>ETF</w:t>
      </w:r>
      <w:r w:rsidR="002F353D">
        <w:rPr>
          <w:rFonts w:ascii="Roboto Slab" w:eastAsiaTheme="minorHAnsi" w:hAnsi="Roboto Slab" w:cs="Times New Roman"/>
          <w:sz w:val="24"/>
          <w:szCs w:val="24"/>
        </w:rPr>
        <w:t xml:space="preserve"> … </w:t>
      </w:r>
      <w:r w:rsidRPr="00ED6C03">
        <w:rPr>
          <w:rFonts w:ascii="Roboto Slab" w:eastAsiaTheme="minorHAnsi" w:hAnsi="Roboto Slab" w:cs="Times New Roman"/>
          <w:sz w:val="24"/>
          <w:szCs w:val="24"/>
        </w:rPr>
        <w:t xml:space="preserve">I just give it a hold again. I prefer the more diversified version that owns both growth and value. But there's going to be some opportunity in small growth as well. So more of a hold. </w:t>
      </w:r>
    </w:p>
    <w:p w14:paraId="5B47DD6A" w14:textId="77777777" w:rsidR="002F353D" w:rsidRDefault="002F353D"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Chuck: </w:t>
      </w:r>
      <w:r w:rsidR="00000000" w:rsidRPr="00ED6C03">
        <w:rPr>
          <w:rFonts w:ascii="Roboto Slab" w:eastAsiaTheme="minorHAnsi" w:hAnsi="Roboto Slab" w:cs="Times New Roman"/>
          <w:sz w:val="24"/>
          <w:szCs w:val="24"/>
        </w:rPr>
        <w:t>That's a buy on V</w:t>
      </w:r>
      <w:r>
        <w:rPr>
          <w:rFonts w:ascii="Roboto Slab" w:eastAsiaTheme="minorHAnsi" w:hAnsi="Roboto Slab" w:cs="Times New Roman"/>
          <w:sz w:val="24"/>
          <w:szCs w:val="24"/>
        </w:rPr>
        <w:t>B</w:t>
      </w:r>
      <w:r w:rsidR="00000000" w:rsidRPr="00ED6C03">
        <w:rPr>
          <w:rFonts w:ascii="Roboto Slab" w:eastAsiaTheme="minorHAnsi" w:hAnsi="Roboto Slab" w:cs="Times New Roman"/>
          <w:sz w:val="24"/>
          <w:szCs w:val="24"/>
        </w:rPr>
        <w:t>, but it's simply a hold on the VBK, which is the growth flavor. Let's move from</w:t>
      </w:r>
      <w:r>
        <w:rPr>
          <w:rFonts w:ascii="Roboto Slab" w:eastAsiaTheme="minorHAnsi" w:hAnsi="Roboto Slab" w:cs="Times New Roman"/>
          <w:sz w:val="24"/>
          <w:szCs w:val="24"/>
        </w:rPr>
        <w:t xml:space="preserve"> b</w:t>
      </w:r>
      <w:r w:rsidR="00000000" w:rsidRPr="00ED6C03">
        <w:rPr>
          <w:rFonts w:ascii="Roboto Slab" w:eastAsiaTheme="minorHAnsi" w:hAnsi="Roboto Slab" w:cs="Times New Roman"/>
          <w:sz w:val="24"/>
          <w:szCs w:val="24"/>
        </w:rPr>
        <w:t>ig, broad and more generic to a couple of things that Vanguard does that are pretty tightly focused. So Nick in Vestavia hills, Alabama, wants to know about Vanguard's ESG, ETFs, specifically Vanguard ESG</w:t>
      </w:r>
      <w:r>
        <w:rPr>
          <w:rFonts w:ascii="Roboto Slab" w:eastAsiaTheme="minorHAnsi" w:hAnsi="Roboto Slab" w:cs="Times New Roman"/>
          <w:sz w:val="24"/>
          <w:szCs w:val="24"/>
        </w:rPr>
        <w:t xml:space="preserve"> I</w:t>
      </w:r>
      <w:r w:rsidR="00000000" w:rsidRPr="00ED6C03">
        <w:rPr>
          <w:rFonts w:ascii="Roboto Slab" w:eastAsiaTheme="minorHAnsi" w:hAnsi="Roboto Slab" w:cs="Times New Roman"/>
          <w:sz w:val="24"/>
          <w:szCs w:val="24"/>
        </w:rPr>
        <w:t xml:space="preserve">nternational </w:t>
      </w:r>
      <w:r>
        <w:rPr>
          <w:rFonts w:ascii="Roboto Slab" w:eastAsiaTheme="minorHAnsi" w:hAnsi="Roboto Slab" w:cs="Times New Roman"/>
          <w:sz w:val="24"/>
          <w:szCs w:val="24"/>
        </w:rPr>
        <w:t>S</w:t>
      </w:r>
      <w:r w:rsidR="00000000" w:rsidRPr="00ED6C03">
        <w:rPr>
          <w:rFonts w:ascii="Roboto Slab" w:eastAsiaTheme="minorHAnsi" w:hAnsi="Roboto Slab" w:cs="Times New Roman"/>
          <w:sz w:val="24"/>
          <w:szCs w:val="24"/>
        </w:rPr>
        <w:t>tock</w:t>
      </w:r>
      <w:r>
        <w:rPr>
          <w:rFonts w:ascii="Roboto Slab" w:eastAsiaTheme="minorHAnsi" w:hAnsi="Roboto Slab" w:cs="Times New Roman"/>
          <w:sz w:val="24"/>
          <w:szCs w:val="24"/>
        </w:rPr>
        <w:t xml:space="preserve">. </w:t>
      </w:r>
    </w:p>
    <w:p w14:paraId="0A018B99" w14:textId="77777777" w:rsidR="002F353D" w:rsidRDefault="002F353D"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Jeff: </w:t>
      </w:r>
      <w:r w:rsidR="00000000" w:rsidRPr="00ED6C03">
        <w:rPr>
          <w:rFonts w:ascii="Roboto Slab" w:eastAsiaTheme="minorHAnsi" w:hAnsi="Roboto Slab" w:cs="Times New Roman"/>
          <w:sz w:val="24"/>
          <w:szCs w:val="24"/>
        </w:rPr>
        <w:t>For me, I'm going to give that a hold. You're going to get broad exposure to the foreign markets. And again, foreign markets have underperformed</w:t>
      </w:r>
      <w:r>
        <w:rPr>
          <w:rFonts w:ascii="Roboto Slab" w:eastAsiaTheme="minorHAnsi" w:hAnsi="Roboto Slab" w:cs="Times New Roman"/>
          <w:sz w:val="24"/>
          <w:szCs w:val="24"/>
        </w:rPr>
        <w:t>, but</w:t>
      </w:r>
      <w:r w:rsidR="00000000" w:rsidRPr="00ED6C03">
        <w:rPr>
          <w:rFonts w:ascii="Roboto Slab" w:eastAsiaTheme="minorHAnsi" w:hAnsi="Roboto Slab" w:cs="Times New Roman"/>
          <w:sz w:val="24"/>
          <w:szCs w:val="24"/>
        </w:rPr>
        <w:t xml:space="preserve"> it comes down to knowing why you prefer the ESG version. And if that actually does what you think it does</w:t>
      </w:r>
      <w:r>
        <w:rPr>
          <w:rFonts w:ascii="Roboto Slab" w:eastAsiaTheme="minorHAnsi" w:hAnsi="Roboto Slab" w:cs="Times New Roman"/>
          <w:sz w:val="24"/>
          <w:szCs w:val="24"/>
        </w:rPr>
        <w:t>.</w:t>
      </w:r>
    </w:p>
    <w:p w14:paraId="0C405AAF" w14:textId="77777777" w:rsidR="00B95C55" w:rsidRDefault="00000000" w:rsidP="00ED6C03">
      <w:pPr>
        <w:spacing w:after="240"/>
        <w:rPr>
          <w:rFonts w:ascii="Roboto Slab" w:eastAsiaTheme="minorHAnsi" w:hAnsi="Roboto Slab" w:cs="Times New Roman"/>
          <w:sz w:val="24"/>
          <w:szCs w:val="24"/>
        </w:rPr>
      </w:pPr>
      <w:r w:rsidRPr="00ED6C03">
        <w:rPr>
          <w:rFonts w:ascii="Roboto Slab" w:eastAsiaTheme="minorHAnsi" w:hAnsi="Roboto Slab" w:cs="Times New Roman"/>
          <w:sz w:val="24"/>
          <w:szCs w:val="24"/>
        </w:rPr>
        <w:t>I encourage anyone to pop the hood on any fund, Vanguard or otherwise</w:t>
      </w:r>
      <w:r w:rsidR="002F353D">
        <w:rPr>
          <w:rFonts w:ascii="Roboto Slab" w:eastAsiaTheme="minorHAnsi" w:hAnsi="Roboto Slab" w:cs="Times New Roman"/>
          <w:sz w:val="24"/>
          <w:szCs w:val="24"/>
        </w:rPr>
        <w:t xml:space="preserve">, that </w:t>
      </w:r>
      <w:r w:rsidRPr="00ED6C03">
        <w:rPr>
          <w:rFonts w:ascii="Roboto Slab" w:eastAsiaTheme="minorHAnsi" w:hAnsi="Roboto Slab" w:cs="Times New Roman"/>
          <w:sz w:val="24"/>
          <w:szCs w:val="24"/>
        </w:rPr>
        <w:t xml:space="preserve">says ESG, and just make sure that the holdings line up with what you think because they still tend to be pretty broadly diversified portfolios that may or may not meet what you're trying to achieve. </w:t>
      </w:r>
    </w:p>
    <w:p w14:paraId="07E1C71C" w14:textId="77777777" w:rsidR="00B95C55" w:rsidRDefault="00B95C55"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Chuck: </w:t>
      </w:r>
      <w:r w:rsidR="00000000" w:rsidRPr="00ED6C03">
        <w:rPr>
          <w:rFonts w:ascii="Roboto Slab" w:eastAsiaTheme="minorHAnsi" w:hAnsi="Roboto Slab" w:cs="Times New Roman"/>
          <w:sz w:val="24"/>
          <w:szCs w:val="24"/>
        </w:rPr>
        <w:t>And so it's a hol</w:t>
      </w:r>
      <w:r>
        <w:rPr>
          <w:rFonts w:ascii="Roboto Slab" w:eastAsiaTheme="minorHAnsi" w:hAnsi="Roboto Slab" w:cs="Times New Roman"/>
          <w:sz w:val="24"/>
          <w:szCs w:val="24"/>
        </w:rPr>
        <w:t>d o</w:t>
      </w:r>
      <w:r w:rsidR="00000000" w:rsidRPr="00ED6C03">
        <w:rPr>
          <w:rFonts w:ascii="Roboto Slab" w:eastAsiaTheme="minorHAnsi" w:hAnsi="Roboto Slab" w:cs="Times New Roman"/>
          <w:sz w:val="24"/>
          <w:szCs w:val="24"/>
        </w:rPr>
        <w:t xml:space="preserve">n the Vanguard ESG </w:t>
      </w:r>
      <w:r>
        <w:rPr>
          <w:rFonts w:ascii="Roboto Slab" w:eastAsiaTheme="minorHAnsi" w:hAnsi="Roboto Slab" w:cs="Times New Roman"/>
          <w:sz w:val="24"/>
          <w:szCs w:val="24"/>
        </w:rPr>
        <w:t>I</w:t>
      </w:r>
      <w:r w:rsidR="00000000" w:rsidRPr="00ED6C03">
        <w:rPr>
          <w:rFonts w:ascii="Roboto Slab" w:eastAsiaTheme="minorHAnsi" w:hAnsi="Roboto Slab" w:cs="Times New Roman"/>
          <w:sz w:val="24"/>
          <w:szCs w:val="24"/>
        </w:rPr>
        <w:t xml:space="preserve">nternational </w:t>
      </w:r>
      <w:r>
        <w:rPr>
          <w:rFonts w:ascii="Roboto Slab" w:eastAsiaTheme="minorHAnsi" w:hAnsi="Roboto Slab" w:cs="Times New Roman"/>
          <w:sz w:val="24"/>
          <w:szCs w:val="24"/>
        </w:rPr>
        <w:t>S</w:t>
      </w:r>
      <w:r w:rsidR="00000000" w:rsidRPr="00ED6C03">
        <w:rPr>
          <w:rFonts w:ascii="Roboto Slab" w:eastAsiaTheme="minorHAnsi" w:hAnsi="Roboto Slab" w:cs="Times New Roman"/>
          <w:sz w:val="24"/>
          <w:szCs w:val="24"/>
        </w:rPr>
        <w:t>tock ET</w:t>
      </w:r>
      <w:r>
        <w:rPr>
          <w:rFonts w:ascii="Roboto Slab" w:eastAsiaTheme="minorHAnsi" w:hAnsi="Roboto Slab" w:cs="Times New Roman"/>
          <w:sz w:val="24"/>
          <w:szCs w:val="24"/>
        </w:rPr>
        <w:t>F. L</w:t>
      </w:r>
      <w:r w:rsidR="00000000" w:rsidRPr="00ED6C03">
        <w:rPr>
          <w:rFonts w:ascii="Roboto Slab" w:eastAsiaTheme="minorHAnsi" w:hAnsi="Roboto Slab" w:cs="Times New Roman"/>
          <w:sz w:val="24"/>
          <w:szCs w:val="24"/>
        </w:rPr>
        <w:t>et's stay International. Gordon in Downey, California, wants to know about V</w:t>
      </w:r>
      <w:r>
        <w:rPr>
          <w:rFonts w:ascii="Roboto Slab" w:eastAsiaTheme="minorHAnsi" w:hAnsi="Roboto Slab" w:cs="Times New Roman"/>
          <w:sz w:val="24"/>
          <w:szCs w:val="24"/>
        </w:rPr>
        <w:t>IAAX</w:t>
      </w:r>
      <w:r w:rsidR="00000000" w:rsidRPr="00ED6C03">
        <w:rPr>
          <w:rFonts w:ascii="Roboto Slab" w:eastAsiaTheme="minorHAnsi" w:hAnsi="Roboto Slab" w:cs="Times New Roman"/>
          <w:sz w:val="24"/>
          <w:szCs w:val="24"/>
        </w:rPr>
        <w:t xml:space="preserve">, that's the Vanguard </w:t>
      </w:r>
      <w:r>
        <w:rPr>
          <w:rFonts w:ascii="Roboto Slab" w:eastAsiaTheme="minorHAnsi" w:hAnsi="Roboto Slab" w:cs="Times New Roman"/>
          <w:sz w:val="24"/>
          <w:szCs w:val="24"/>
        </w:rPr>
        <w:t>I</w:t>
      </w:r>
      <w:r w:rsidR="00000000" w:rsidRPr="00ED6C03">
        <w:rPr>
          <w:rFonts w:ascii="Roboto Slab" w:eastAsiaTheme="minorHAnsi" w:hAnsi="Roboto Slab" w:cs="Times New Roman"/>
          <w:sz w:val="24"/>
          <w:szCs w:val="24"/>
        </w:rPr>
        <w:t xml:space="preserve">nternational </w:t>
      </w:r>
      <w:r>
        <w:rPr>
          <w:rFonts w:ascii="Roboto Slab" w:eastAsiaTheme="minorHAnsi" w:hAnsi="Roboto Slab" w:cs="Times New Roman"/>
          <w:sz w:val="24"/>
          <w:szCs w:val="24"/>
        </w:rPr>
        <w:t>D</w:t>
      </w:r>
      <w:r w:rsidR="00000000" w:rsidRPr="00ED6C03">
        <w:rPr>
          <w:rFonts w:ascii="Roboto Slab" w:eastAsiaTheme="minorHAnsi" w:hAnsi="Roboto Slab" w:cs="Times New Roman"/>
          <w:sz w:val="24"/>
          <w:szCs w:val="24"/>
        </w:rPr>
        <w:t xml:space="preserve">ividend </w:t>
      </w:r>
      <w:r>
        <w:rPr>
          <w:rFonts w:ascii="Roboto Slab" w:eastAsiaTheme="minorHAnsi" w:hAnsi="Roboto Slab" w:cs="Times New Roman"/>
          <w:sz w:val="24"/>
          <w:szCs w:val="24"/>
        </w:rPr>
        <w:t>Ap</w:t>
      </w:r>
      <w:r w:rsidR="00000000" w:rsidRPr="00ED6C03">
        <w:rPr>
          <w:rFonts w:ascii="Roboto Slab" w:eastAsiaTheme="minorHAnsi" w:hAnsi="Roboto Slab" w:cs="Times New Roman"/>
          <w:sz w:val="24"/>
          <w:szCs w:val="24"/>
        </w:rPr>
        <w:t xml:space="preserve">preciation fund. </w:t>
      </w:r>
    </w:p>
    <w:p w14:paraId="12715F6E" w14:textId="77777777" w:rsidR="00B95C55" w:rsidRDefault="00B95C55"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Jeff: </w:t>
      </w:r>
      <w:r w:rsidR="00000000" w:rsidRPr="00ED6C03">
        <w:rPr>
          <w:rFonts w:ascii="Roboto Slab" w:eastAsiaTheme="minorHAnsi" w:hAnsi="Roboto Slab" w:cs="Times New Roman"/>
          <w:sz w:val="24"/>
          <w:szCs w:val="24"/>
        </w:rPr>
        <w:t>Yep, you know, I'd give that one a buy. I tend to like the idea of owning dividend growers. These tend to be really solid companies that have a history of growing their dividends</w:t>
      </w:r>
      <w:r>
        <w:rPr>
          <w:rFonts w:ascii="Roboto Slab" w:eastAsiaTheme="minorHAnsi" w:hAnsi="Roboto Slab" w:cs="Times New Roman"/>
          <w:sz w:val="24"/>
          <w:szCs w:val="24"/>
        </w:rPr>
        <w:t>. T</w:t>
      </w:r>
      <w:r w:rsidR="00000000" w:rsidRPr="00ED6C03">
        <w:rPr>
          <w:rFonts w:ascii="Roboto Slab" w:eastAsiaTheme="minorHAnsi" w:hAnsi="Roboto Slab" w:cs="Times New Roman"/>
          <w:sz w:val="24"/>
          <w:szCs w:val="24"/>
        </w:rPr>
        <w:t xml:space="preserve">hey tend to trail when the market's really rallying, but they tend also hold up well when the markets go in the other direction. And so international Dividend Appreciation index does that pretty well at a very low cost. </w:t>
      </w:r>
    </w:p>
    <w:p w14:paraId="29C845CF" w14:textId="77777777" w:rsidR="00B95C55" w:rsidRDefault="00B95C55"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Chuck: </w:t>
      </w:r>
      <w:r w:rsidR="00000000" w:rsidRPr="00ED6C03">
        <w:rPr>
          <w:rFonts w:ascii="Roboto Slab" w:eastAsiaTheme="minorHAnsi" w:hAnsi="Roboto Slab" w:cs="Times New Roman"/>
          <w:sz w:val="24"/>
          <w:szCs w:val="24"/>
        </w:rPr>
        <w:t>Morris in Bradenton, Florida, wants to know about Vanguard</w:t>
      </w:r>
      <w:r>
        <w:rPr>
          <w:rFonts w:ascii="Roboto Slab" w:eastAsiaTheme="minorHAnsi" w:hAnsi="Roboto Slab" w:cs="Times New Roman"/>
          <w:sz w:val="24"/>
          <w:szCs w:val="24"/>
        </w:rPr>
        <w:t xml:space="preserve"> High-Yield Tax-E</w:t>
      </w:r>
      <w:r w:rsidR="00000000" w:rsidRPr="00ED6C03">
        <w:rPr>
          <w:rFonts w:ascii="Roboto Slab" w:eastAsiaTheme="minorHAnsi" w:hAnsi="Roboto Slab" w:cs="Times New Roman"/>
          <w:sz w:val="24"/>
          <w:szCs w:val="24"/>
        </w:rPr>
        <w:t xml:space="preserve">xempt, </w:t>
      </w:r>
      <w:r>
        <w:rPr>
          <w:rFonts w:ascii="Roboto Slab" w:eastAsiaTheme="minorHAnsi" w:hAnsi="Roboto Slab" w:cs="Times New Roman"/>
          <w:sz w:val="24"/>
          <w:szCs w:val="24"/>
        </w:rPr>
        <w:t xml:space="preserve">VWALX. </w:t>
      </w:r>
    </w:p>
    <w:p w14:paraId="01593607" w14:textId="77777777" w:rsidR="00B95C55" w:rsidRDefault="00B95C55"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lastRenderedPageBreak/>
        <w:t xml:space="preserve">Jeff: </w:t>
      </w:r>
      <w:r>
        <w:rPr>
          <w:rFonts w:ascii="Roboto Slab" w:eastAsiaTheme="minorHAnsi" w:hAnsi="Roboto Slab" w:cs="Times New Roman"/>
          <w:sz w:val="24"/>
          <w:szCs w:val="24"/>
        </w:rPr>
        <w:t>B</w:t>
      </w:r>
      <w:r w:rsidR="00000000" w:rsidRPr="00ED6C03">
        <w:rPr>
          <w:rFonts w:ascii="Roboto Slab" w:eastAsiaTheme="minorHAnsi" w:hAnsi="Roboto Slab" w:cs="Times New Roman"/>
          <w:sz w:val="24"/>
          <w:szCs w:val="24"/>
        </w:rPr>
        <w:t xml:space="preserve">roadly speaking, </w:t>
      </w:r>
      <w:r>
        <w:rPr>
          <w:rFonts w:ascii="Roboto Slab" w:eastAsiaTheme="minorHAnsi" w:hAnsi="Roboto Slab" w:cs="Times New Roman"/>
          <w:sz w:val="24"/>
          <w:szCs w:val="24"/>
        </w:rPr>
        <w:t xml:space="preserve">that’s </w:t>
      </w:r>
      <w:r w:rsidR="00000000" w:rsidRPr="00ED6C03">
        <w:rPr>
          <w:rFonts w:ascii="Roboto Slab" w:eastAsiaTheme="minorHAnsi" w:hAnsi="Roboto Slab" w:cs="Times New Roman"/>
          <w:sz w:val="24"/>
          <w:szCs w:val="24"/>
        </w:rPr>
        <w:t>a hold for me. If you are a very tax sensitive investor, it might have some appeal, as it pays out a fair amount of income that is sheltered from taxes</w:t>
      </w:r>
      <w:r>
        <w:rPr>
          <w:rFonts w:ascii="Roboto Slab" w:eastAsiaTheme="minorHAnsi" w:hAnsi="Roboto Slab" w:cs="Times New Roman"/>
          <w:sz w:val="24"/>
          <w:szCs w:val="24"/>
        </w:rPr>
        <w:t>. B</w:t>
      </w:r>
      <w:r w:rsidR="00000000" w:rsidRPr="00ED6C03">
        <w:rPr>
          <w:rFonts w:ascii="Roboto Slab" w:eastAsiaTheme="minorHAnsi" w:hAnsi="Roboto Slab" w:cs="Times New Roman"/>
          <w:sz w:val="24"/>
          <w:szCs w:val="24"/>
        </w:rPr>
        <w:t xml:space="preserve">ut given that it's a high yield tax exempt fund, this fund has a double dose of risk in terms of a lot of credit risk and a lot of interest rate risk, so it tends to be pretty volatile. </w:t>
      </w:r>
    </w:p>
    <w:p w14:paraId="05BA999C" w14:textId="77777777" w:rsidR="00B95C55" w:rsidRDefault="00B95C55" w:rsidP="00ED6C03">
      <w:pPr>
        <w:spacing w:after="240"/>
        <w:rPr>
          <w:rFonts w:ascii="Roboto Slab" w:eastAsiaTheme="minorHAnsi" w:hAnsi="Roboto Slab" w:cs="Times New Roman"/>
          <w:sz w:val="24"/>
          <w:szCs w:val="24"/>
        </w:rPr>
      </w:pPr>
      <w:r>
        <w:rPr>
          <w:rFonts w:ascii="Roboto Slab" w:eastAsiaTheme="minorHAnsi" w:hAnsi="Roboto Slab" w:cs="Times New Roman"/>
          <w:sz w:val="24"/>
          <w:szCs w:val="24"/>
        </w:rPr>
        <w:t>S</w:t>
      </w:r>
      <w:r w:rsidR="00000000" w:rsidRPr="00ED6C03">
        <w:rPr>
          <w:rFonts w:ascii="Roboto Slab" w:eastAsiaTheme="minorHAnsi" w:hAnsi="Roboto Slab" w:cs="Times New Roman"/>
          <w:sz w:val="24"/>
          <w:szCs w:val="24"/>
        </w:rPr>
        <w:t>o</w:t>
      </w:r>
      <w:r>
        <w:rPr>
          <w:rFonts w:ascii="Roboto Slab" w:eastAsiaTheme="minorHAnsi" w:hAnsi="Roboto Slab" w:cs="Times New Roman"/>
          <w:sz w:val="24"/>
          <w:szCs w:val="24"/>
        </w:rPr>
        <w:t>,</w:t>
      </w:r>
      <w:r w:rsidR="00000000" w:rsidRPr="00ED6C03">
        <w:rPr>
          <w:rFonts w:ascii="Roboto Slab" w:eastAsiaTheme="minorHAnsi" w:hAnsi="Roboto Slab" w:cs="Times New Roman"/>
          <w:sz w:val="24"/>
          <w:szCs w:val="24"/>
        </w:rPr>
        <w:t xml:space="preserve"> it's not going to be for everybody, but if you're comfortable with that volatility, it would certainly pay out a nice income stream</w:t>
      </w:r>
      <w:r>
        <w:rPr>
          <w:rFonts w:ascii="Roboto Slab" w:eastAsiaTheme="minorHAnsi" w:hAnsi="Roboto Slab" w:cs="Times New Roman"/>
          <w:sz w:val="24"/>
          <w:szCs w:val="24"/>
        </w:rPr>
        <w:t xml:space="preserve">/ </w:t>
      </w:r>
    </w:p>
    <w:p w14:paraId="62566F83" w14:textId="77777777" w:rsidR="00B95C55" w:rsidRDefault="00B95C55"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Chuck: </w:t>
      </w:r>
      <w:r>
        <w:rPr>
          <w:rFonts w:ascii="Roboto Slab" w:eastAsiaTheme="minorHAnsi" w:hAnsi="Roboto Slab" w:cs="Times New Roman"/>
          <w:sz w:val="24"/>
          <w:szCs w:val="24"/>
        </w:rPr>
        <w:t>I</w:t>
      </w:r>
      <w:r w:rsidR="00000000" w:rsidRPr="00ED6C03">
        <w:rPr>
          <w:rFonts w:ascii="Roboto Slab" w:eastAsiaTheme="minorHAnsi" w:hAnsi="Roboto Slab" w:cs="Times New Roman"/>
          <w:sz w:val="24"/>
          <w:szCs w:val="24"/>
        </w:rPr>
        <w:t>t's a hold on V</w:t>
      </w:r>
      <w:r>
        <w:rPr>
          <w:rFonts w:ascii="Roboto Slab" w:eastAsiaTheme="minorHAnsi" w:hAnsi="Roboto Slab" w:cs="Times New Roman"/>
          <w:sz w:val="24"/>
          <w:szCs w:val="24"/>
        </w:rPr>
        <w:t>WALX</w:t>
      </w:r>
      <w:r w:rsidR="00000000" w:rsidRPr="00ED6C03">
        <w:rPr>
          <w:rFonts w:ascii="Roboto Slab" w:eastAsiaTheme="minorHAnsi" w:hAnsi="Roboto Slab" w:cs="Times New Roman"/>
          <w:sz w:val="24"/>
          <w:szCs w:val="24"/>
        </w:rPr>
        <w:t>, Vanguard</w:t>
      </w:r>
      <w:r>
        <w:rPr>
          <w:rFonts w:ascii="Roboto Slab" w:eastAsiaTheme="minorHAnsi" w:hAnsi="Roboto Slab" w:cs="Times New Roman"/>
          <w:sz w:val="24"/>
          <w:szCs w:val="24"/>
        </w:rPr>
        <w:t xml:space="preserve"> High-Yield Tax-E</w:t>
      </w:r>
      <w:r w:rsidR="00000000" w:rsidRPr="00ED6C03">
        <w:rPr>
          <w:rFonts w:ascii="Roboto Slab" w:eastAsiaTheme="minorHAnsi" w:hAnsi="Roboto Slab" w:cs="Times New Roman"/>
          <w:sz w:val="24"/>
          <w:szCs w:val="24"/>
        </w:rPr>
        <w:t xml:space="preserve">xempt. Our next request comes from Richard in Chula Vista, California. He wants to know about </w:t>
      </w:r>
      <w:r>
        <w:rPr>
          <w:rFonts w:ascii="Roboto Slab" w:eastAsiaTheme="minorHAnsi" w:hAnsi="Roboto Slab" w:cs="Times New Roman"/>
          <w:sz w:val="24"/>
          <w:szCs w:val="24"/>
        </w:rPr>
        <w:t>VDE</w:t>
      </w:r>
      <w:r w:rsidR="00000000" w:rsidRPr="00ED6C03">
        <w:rPr>
          <w:rFonts w:ascii="Roboto Slab" w:eastAsiaTheme="minorHAnsi" w:hAnsi="Roboto Slab" w:cs="Times New Roman"/>
          <w:sz w:val="24"/>
          <w:szCs w:val="24"/>
        </w:rPr>
        <w:t xml:space="preserve"> that's Vanguard </w:t>
      </w:r>
      <w:r>
        <w:rPr>
          <w:rFonts w:ascii="Roboto Slab" w:eastAsiaTheme="minorHAnsi" w:hAnsi="Roboto Slab" w:cs="Times New Roman"/>
          <w:sz w:val="24"/>
          <w:szCs w:val="24"/>
        </w:rPr>
        <w:t>E</w:t>
      </w:r>
      <w:r w:rsidR="00000000" w:rsidRPr="00ED6C03">
        <w:rPr>
          <w:rFonts w:ascii="Roboto Slab" w:eastAsiaTheme="minorHAnsi" w:hAnsi="Roboto Slab" w:cs="Times New Roman"/>
          <w:sz w:val="24"/>
          <w:szCs w:val="24"/>
        </w:rPr>
        <w:t>nergy</w:t>
      </w:r>
      <w:r>
        <w:rPr>
          <w:rFonts w:ascii="Roboto Slab" w:eastAsiaTheme="minorHAnsi" w:hAnsi="Roboto Slab" w:cs="Times New Roman"/>
          <w:sz w:val="24"/>
          <w:szCs w:val="24"/>
        </w:rPr>
        <w:t xml:space="preserve"> ETF</w:t>
      </w:r>
      <w:r w:rsidR="00000000" w:rsidRPr="00ED6C03">
        <w:rPr>
          <w:rFonts w:ascii="Roboto Slab" w:eastAsiaTheme="minorHAnsi" w:hAnsi="Roboto Slab" w:cs="Times New Roman"/>
          <w:sz w:val="24"/>
          <w:szCs w:val="24"/>
        </w:rPr>
        <w:t xml:space="preserve">. </w:t>
      </w:r>
    </w:p>
    <w:p w14:paraId="0062A215" w14:textId="77777777" w:rsidR="00B95C55" w:rsidRDefault="00B95C55"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Jeff: </w:t>
      </w:r>
      <w:r>
        <w:rPr>
          <w:rFonts w:ascii="Roboto Slab" w:eastAsiaTheme="minorHAnsi" w:hAnsi="Roboto Slab" w:cs="Times New Roman"/>
          <w:sz w:val="24"/>
          <w:szCs w:val="24"/>
        </w:rPr>
        <w:t>Alright.</w:t>
      </w:r>
      <w:r w:rsidR="00000000" w:rsidRPr="00ED6C03">
        <w:rPr>
          <w:rFonts w:ascii="Roboto Slab" w:eastAsiaTheme="minorHAnsi" w:hAnsi="Roboto Slab" w:cs="Times New Roman"/>
          <w:sz w:val="24"/>
          <w:szCs w:val="24"/>
        </w:rPr>
        <w:t xml:space="preserve"> I don't think I have a particularly good call on any specific sector</w:t>
      </w:r>
      <w:r>
        <w:rPr>
          <w:rFonts w:ascii="Roboto Slab" w:eastAsiaTheme="minorHAnsi" w:hAnsi="Roboto Slab" w:cs="Times New Roman"/>
          <w:sz w:val="24"/>
          <w:szCs w:val="24"/>
        </w:rPr>
        <w:t>. S</w:t>
      </w:r>
      <w:r w:rsidR="00000000" w:rsidRPr="00ED6C03">
        <w:rPr>
          <w:rFonts w:ascii="Roboto Slab" w:eastAsiaTheme="minorHAnsi" w:hAnsi="Roboto Slab" w:cs="Times New Roman"/>
          <w:sz w:val="24"/>
          <w:szCs w:val="24"/>
        </w:rPr>
        <w:t>imilar with commodities</w:t>
      </w:r>
      <w:r>
        <w:rPr>
          <w:rFonts w:ascii="Roboto Slab" w:eastAsiaTheme="minorHAnsi" w:hAnsi="Roboto Slab" w:cs="Times New Roman"/>
          <w:sz w:val="24"/>
          <w:szCs w:val="24"/>
        </w:rPr>
        <w:t xml:space="preserve">. </w:t>
      </w:r>
      <w:r w:rsidR="00000000" w:rsidRPr="00ED6C03">
        <w:rPr>
          <w:rFonts w:ascii="Roboto Slab" w:eastAsiaTheme="minorHAnsi" w:hAnsi="Roboto Slab" w:cs="Times New Roman"/>
          <w:sz w:val="24"/>
          <w:szCs w:val="24"/>
        </w:rPr>
        <w:t>energy is going to be tied to the price of oil in a big way, and I don't think I have any edge when it comes to that. So</w:t>
      </w:r>
      <w:r>
        <w:rPr>
          <w:rFonts w:ascii="Roboto Slab" w:eastAsiaTheme="minorHAnsi" w:hAnsi="Roboto Slab" w:cs="Times New Roman"/>
          <w:sz w:val="24"/>
          <w:szCs w:val="24"/>
        </w:rPr>
        <w:t>,</w:t>
      </w:r>
      <w:r w:rsidR="00000000" w:rsidRPr="00ED6C03">
        <w:rPr>
          <w:rFonts w:ascii="Roboto Slab" w:eastAsiaTheme="minorHAnsi" w:hAnsi="Roboto Slab" w:cs="Times New Roman"/>
          <w:sz w:val="24"/>
          <w:szCs w:val="24"/>
        </w:rPr>
        <w:t xml:space="preserve"> I'm a little bit ducking your question here</w:t>
      </w:r>
      <w:r>
        <w:rPr>
          <w:rFonts w:ascii="Roboto Slab" w:eastAsiaTheme="minorHAnsi" w:hAnsi="Roboto Slab" w:cs="Times New Roman"/>
          <w:sz w:val="24"/>
          <w:szCs w:val="24"/>
        </w:rPr>
        <w:t xml:space="preserve">. </w:t>
      </w:r>
    </w:p>
    <w:p w14:paraId="389B6791" w14:textId="6FD697D8" w:rsidR="003C73CE" w:rsidRDefault="00B95C55"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Chuck: </w:t>
      </w:r>
      <w:r>
        <w:rPr>
          <w:rFonts w:ascii="Roboto Slab" w:eastAsiaTheme="minorHAnsi" w:hAnsi="Roboto Slab" w:cs="Times New Roman"/>
          <w:sz w:val="24"/>
          <w:szCs w:val="24"/>
        </w:rPr>
        <w:t>B</w:t>
      </w:r>
      <w:r w:rsidR="00000000" w:rsidRPr="00ED6C03">
        <w:rPr>
          <w:rFonts w:ascii="Roboto Slab" w:eastAsiaTheme="minorHAnsi" w:hAnsi="Roboto Slab" w:cs="Times New Roman"/>
          <w:sz w:val="24"/>
          <w:szCs w:val="24"/>
        </w:rPr>
        <w:t xml:space="preserve">ut the fund itself, you like the structure of the fund if you're going to be in </w:t>
      </w:r>
      <w:r>
        <w:rPr>
          <w:rFonts w:ascii="Roboto Slab" w:eastAsiaTheme="minorHAnsi" w:hAnsi="Roboto Slab" w:cs="Times New Roman"/>
          <w:sz w:val="24"/>
          <w:szCs w:val="24"/>
        </w:rPr>
        <w:t>energy?</w:t>
      </w:r>
    </w:p>
    <w:p w14:paraId="0B187E6A" w14:textId="77777777" w:rsidR="00B95C55" w:rsidRDefault="00B95C55"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Jeff</w:t>
      </w:r>
      <w:r>
        <w:t xml:space="preserve">: </w:t>
      </w:r>
      <w:r>
        <w:rPr>
          <w:rFonts w:ascii="Roboto Slab" w:eastAsiaTheme="minorHAnsi" w:hAnsi="Roboto Slab" w:cs="Times New Roman"/>
          <w:sz w:val="24"/>
          <w:szCs w:val="24"/>
        </w:rPr>
        <w:t>Th</w:t>
      </w:r>
      <w:r w:rsidR="00000000" w:rsidRPr="00ED6C03">
        <w:rPr>
          <w:rFonts w:ascii="Roboto Slab" w:eastAsiaTheme="minorHAnsi" w:hAnsi="Roboto Slab" w:cs="Times New Roman"/>
          <w:sz w:val="24"/>
          <w:szCs w:val="24"/>
        </w:rPr>
        <w:t>is is a</w:t>
      </w:r>
      <w:r>
        <w:rPr>
          <w:rFonts w:ascii="Roboto Slab" w:eastAsiaTheme="minorHAnsi" w:hAnsi="Roboto Slab" w:cs="Times New Roman"/>
          <w:sz w:val="24"/>
          <w:szCs w:val="24"/>
        </w:rPr>
        <w:t xml:space="preserve"> </w:t>
      </w:r>
      <w:r w:rsidR="00000000" w:rsidRPr="00ED6C03">
        <w:rPr>
          <w:rFonts w:ascii="Roboto Slab" w:eastAsiaTheme="minorHAnsi" w:hAnsi="Roboto Slab" w:cs="Times New Roman"/>
          <w:sz w:val="24"/>
          <w:szCs w:val="24"/>
        </w:rPr>
        <w:t>good one, actually</w:t>
      </w:r>
      <w:r>
        <w:rPr>
          <w:rFonts w:ascii="Roboto Slab" w:eastAsiaTheme="minorHAnsi" w:hAnsi="Roboto Slab" w:cs="Times New Roman"/>
          <w:sz w:val="24"/>
          <w:szCs w:val="24"/>
        </w:rPr>
        <w:t>. E</w:t>
      </w:r>
      <w:r w:rsidR="00000000" w:rsidRPr="00ED6C03">
        <w:rPr>
          <w:rFonts w:ascii="Roboto Slab" w:eastAsiaTheme="minorHAnsi" w:hAnsi="Roboto Slab" w:cs="Times New Roman"/>
          <w:sz w:val="24"/>
          <w:szCs w:val="24"/>
        </w:rPr>
        <w:t xml:space="preserve">nergy index, or energy ETF, VDE, I do like the structure. Low cost, you're going to get pure exposure to the energy sector. And if we contrast that with Vanguard </w:t>
      </w:r>
      <w:r>
        <w:rPr>
          <w:rFonts w:ascii="Roboto Slab" w:eastAsiaTheme="minorHAnsi" w:hAnsi="Roboto Slab" w:cs="Times New Roman"/>
          <w:sz w:val="24"/>
          <w:szCs w:val="24"/>
        </w:rPr>
        <w:t>E</w:t>
      </w:r>
      <w:r w:rsidR="00000000" w:rsidRPr="00ED6C03">
        <w:rPr>
          <w:rFonts w:ascii="Roboto Slab" w:eastAsiaTheme="minorHAnsi" w:hAnsi="Roboto Slab" w:cs="Times New Roman"/>
          <w:sz w:val="24"/>
          <w:szCs w:val="24"/>
        </w:rPr>
        <w:t xml:space="preserve">nergy, that </w:t>
      </w:r>
      <w:r>
        <w:rPr>
          <w:rFonts w:ascii="Roboto Slab" w:eastAsiaTheme="minorHAnsi" w:hAnsi="Roboto Slab" w:cs="Times New Roman"/>
          <w:sz w:val="24"/>
          <w:szCs w:val="24"/>
        </w:rPr>
        <w:t xml:space="preserve">active </w:t>
      </w:r>
      <w:r w:rsidR="00000000" w:rsidRPr="00ED6C03">
        <w:rPr>
          <w:rFonts w:ascii="Roboto Slab" w:eastAsiaTheme="minorHAnsi" w:hAnsi="Roboto Slab" w:cs="Times New Roman"/>
          <w:sz w:val="24"/>
          <w:szCs w:val="24"/>
        </w:rPr>
        <w:t>fund</w:t>
      </w:r>
      <w:r>
        <w:rPr>
          <w:rFonts w:ascii="Roboto Slab" w:eastAsiaTheme="minorHAnsi" w:hAnsi="Roboto Slab" w:cs="Times New Roman"/>
          <w:sz w:val="24"/>
          <w:szCs w:val="24"/>
        </w:rPr>
        <w:t>,</w:t>
      </w:r>
      <w:r w:rsidR="00000000" w:rsidRPr="00ED6C03">
        <w:rPr>
          <w:rFonts w:ascii="Roboto Slab" w:eastAsiaTheme="minorHAnsi" w:hAnsi="Roboto Slab" w:cs="Times New Roman"/>
          <w:sz w:val="24"/>
          <w:szCs w:val="24"/>
        </w:rPr>
        <w:t xml:space="preserve"> actually has a really big slug in utilities</w:t>
      </w:r>
      <w:r>
        <w:rPr>
          <w:rFonts w:ascii="Roboto Slab" w:eastAsiaTheme="minorHAnsi" w:hAnsi="Roboto Slab" w:cs="Times New Roman"/>
          <w:sz w:val="24"/>
          <w:szCs w:val="24"/>
        </w:rPr>
        <w:t xml:space="preserve">—it </w:t>
      </w:r>
      <w:r w:rsidR="00000000" w:rsidRPr="00ED6C03">
        <w:rPr>
          <w:rFonts w:ascii="Roboto Slab" w:eastAsiaTheme="minorHAnsi" w:hAnsi="Roboto Slab" w:cs="Times New Roman"/>
          <w:sz w:val="24"/>
          <w:szCs w:val="24"/>
        </w:rPr>
        <w:t xml:space="preserve">recently broadened its mandate to include both energy and some utilities and infrastructure. </w:t>
      </w:r>
    </w:p>
    <w:p w14:paraId="5638073D" w14:textId="53F88100" w:rsidR="00B95C55" w:rsidRDefault="00B95C55" w:rsidP="00ED6C03">
      <w:pPr>
        <w:spacing w:after="240"/>
        <w:rPr>
          <w:rFonts w:ascii="Roboto Slab" w:eastAsiaTheme="minorHAnsi" w:hAnsi="Roboto Slab" w:cs="Times New Roman"/>
          <w:sz w:val="24"/>
          <w:szCs w:val="24"/>
        </w:rPr>
      </w:pPr>
      <w:r>
        <w:rPr>
          <w:rFonts w:ascii="Roboto Slab" w:eastAsiaTheme="minorHAnsi" w:hAnsi="Roboto Slab" w:cs="Times New Roman"/>
          <w:sz w:val="24"/>
          <w:szCs w:val="24"/>
        </w:rPr>
        <w:t>T</w:t>
      </w:r>
      <w:r w:rsidR="00000000" w:rsidRPr="00ED6C03">
        <w:rPr>
          <w:rFonts w:ascii="Roboto Slab" w:eastAsiaTheme="minorHAnsi" w:hAnsi="Roboto Slab" w:cs="Times New Roman"/>
          <w:sz w:val="24"/>
          <w:szCs w:val="24"/>
        </w:rPr>
        <w:t xml:space="preserve">hat's a case where you might look at the label and say, Oh, it's Vanguard </w:t>
      </w:r>
      <w:r>
        <w:rPr>
          <w:rFonts w:ascii="Roboto Slab" w:eastAsiaTheme="minorHAnsi" w:hAnsi="Roboto Slab" w:cs="Times New Roman"/>
          <w:sz w:val="24"/>
          <w:szCs w:val="24"/>
        </w:rPr>
        <w:t>E</w:t>
      </w:r>
      <w:r w:rsidR="00000000" w:rsidRPr="00ED6C03">
        <w:rPr>
          <w:rFonts w:ascii="Roboto Slab" w:eastAsiaTheme="minorHAnsi" w:hAnsi="Roboto Slab" w:cs="Times New Roman"/>
          <w:sz w:val="24"/>
          <w:szCs w:val="24"/>
        </w:rPr>
        <w:t>nergy, but it's not quite as pure exposure to the energy sector</w:t>
      </w:r>
      <w:r>
        <w:rPr>
          <w:rFonts w:ascii="Roboto Slab" w:eastAsiaTheme="minorHAnsi" w:hAnsi="Roboto Slab" w:cs="Times New Roman"/>
          <w:sz w:val="24"/>
          <w:szCs w:val="24"/>
        </w:rPr>
        <w:t xml:space="preserve"> a</w:t>
      </w:r>
      <w:r w:rsidR="00000000" w:rsidRPr="00ED6C03">
        <w:rPr>
          <w:rFonts w:ascii="Roboto Slab" w:eastAsiaTheme="minorHAnsi" w:hAnsi="Roboto Slab" w:cs="Times New Roman"/>
          <w:sz w:val="24"/>
          <w:szCs w:val="24"/>
        </w:rPr>
        <w:t xml:space="preserve">s you'll get with Vanguard </w:t>
      </w:r>
      <w:r>
        <w:rPr>
          <w:rFonts w:ascii="Roboto Slab" w:eastAsiaTheme="minorHAnsi" w:hAnsi="Roboto Slab" w:cs="Times New Roman"/>
          <w:sz w:val="24"/>
          <w:szCs w:val="24"/>
        </w:rPr>
        <w:t>E</w:t>
      </w:r>
      <w:r w:rsidR="00000000" w:rsidRPr="00ED6C03">
        <w:rPr>
          <w:rFonts w:ascii="Roboto Slab" w:eastAsiaTheme="minorHAnsi" w:hAnsi="Roboto Slab" w:cs="Times New Roman"/>
          <w:sz w:val="24"/>
          <w:szCs w:val="24"/>
        </w:rPr>
        <w:t>nergy ETF</w:t>
      </w:r>
      <w:r>
        <w:rPr>
          <w:rFonts w:ascii="Roboto Slab" w:eastAsiaTheme="minorHAnsi" w:hAnsi="Roboto Slab" w:cs="Times New Roman"/>
          <w:sz w:val="24"/>
          <w:szCs w:val="24"/>
        </w:rPr>
        <w:t>—</w:t>
      </w:r>
      <w:r w:rsidR="00000000" w:rsidRPr="00ED6C03">
        <w:rPr>
          <w:rFonts w:ascii="Roboto Slab" w:eastAsiaTheme="minorHAnsi" w:hAnsi="Roboto Slab" w:cs="Times New Roman"/>
          <w:sz w:val="24"/>
          <w:szCs w:val="24"/>
        </w:rPr>
        <w:t xml:space="preserve">VDE. </w:t>
      </w:r>
    </w:p>
    <w:p w14:paraId="6597386B" w14:textId="77777777" w:rsidR="00B95C55" w:rsidRDefault="00B95C55" w:rsidP="00ED6C03">
      <w:pPr>
        <w:spacing w:after="240"/>
        <w:rPr>
          <w:rFonts w:ascii="Roboto Slab" w:eastAsiaTheme="minorHAnsi" w:hAnsi="Roboto Slab" w:cs="Times New Roman"/>
          <w:sz w:val="24"/>
          <w:szCs w:val="24"/>
        </w:rPr>
      </w:pPr>
      <w:r>
        <w:rPr>
          <w:rFonts w:ascii="Roboto Slab" w:eastAsiaTheme="minorHAnsi" w:hAnsi="Roboto Slab" w:cs="Times New Roman"/>
          <w:sz w:val="24"/>
          <w:szCs w:val="24"/>
        </w:rPr>
        <w:t>So, i</w:t>
      </w:r>
      <w:r w:rsidR="00000000" w:rsidRPr="00ED6C03">
        <w:rPr>
          <w:rFonts w:ascii="Roboto Slab" w:eastAsiaTheme="minorHAnsi" w:hAnsi="Roboto Slab" w:cs="Times New Roman"/>
          <w:sz w:val="24"/>
          <w:szCs w:val="24"/>
        </w:rPr>
        <w:t xml:space="preserve">f you're looking for energy, the energy sector at Vanguard, I would go with the ETF VDE over the actively managed Vanguard </w:t>
      </w:r>
      <w:r>
        <w:rPr>
          <w:rFonts w:ascii="Roboto Slab" w:eastAsiaTheme="minorHAnsi" w:hAnsi="Roboto Slab" w:cs="Times New Roman"/>
          <w:sz w:val="24"/>
          <w:szCs w:val="24"/>
        </w:rPr>
        <w:t>E</w:t>
      </w:r>
      <w:r w:rsidR="00000000" w:rsidRPr="00ED6C03">
        <w:rPr>
          <w:rFonts w:ascii="Roboto Slab" w:eastAsiaTheme="minorHAnsi" w:hAnsi="Roboto Slab" w:cs="Times New Roman"/>
          <w:sz w:val="24"/>
          <w:szCs w:val="24"/>
        </w:rPr>
        <w:t xml:space="preserve">nergy fund. </w:t>
      </w:r>
    </w:p>
    <w:p w14:paraId="75CDB608" w14:textId="77777777" w:rsidR="00B95C55" w:rsidRDefault="00B95C55"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Chuck: </w:t>
      </w:r>
      <w:r w:rsidR="00000000" w:rsidRPr="00ED6C03">
        <w:rPr>
          <w:rFonts w:ascii="Roboto Slab" w:eastAsiaTheme="minorHAnsi" w:hAnsi="Roboto Slab" w:cs="Times New Roman"/>
          <w:sz w:val="24"/>
          <w:szCs w:val="24"/>
        </w:rPr>
        <w:t xml:space="preserve">So there we have it. If you're looking for energy, it's the ETF, the VDE, that is the buy. And last for Greg in Short Hills, New Jersey, it's Vanguard </w:t>
      </w:r>
      <w:r>
        <w:rPr>
          <w:rFonts w:ascii="Roboto Slab" w:eastAsiaTheme="minorHAnsi" w:hAnsi="Roboto Slab" w:cs="Times New Roman"/>
          <w:sz w:val="24"/>
          <w:szCs w:val="24"/>
        </w:rPr>
        <w:t>GNMA</w:t>
      </w:r>
      <w:r w:rsidR="00000000" w:rsidRPr="00ED6C03">
        <w:rPr>
          <w:rFonts w:ascii="Roboto Slab" w:eastAsiaTheme="minorHAnsi" w:hAnsi="Roboto Slab" w:cs="Times New Roman"/>
          <w:sz w:val="24"/>
          <w:szCs w:val="24"/>
        </w:rPr>
        <w:t>. That's V</w:t>
      </w:r>
      <w:r>
        <w:rPr>
          <w:rFonts w:ascii="Roboto Slab" w:eastAsiaTheme="minorHAnsi" w:hAnsi="Roboto Slab" w:cs="Times New Roman"/>
          <w:sz w:val="24"/>
          <w:szCs w:val="24"/>
        </w:rPr>
        <w:t>FIIX, and</w:t>
      </w:r>
      <w:r w:rsidR="00000000" w:rsidRPr="00ED6C03">
        <w:rPr>
          <w:rFonts w:ascii="Roboto Slab" w:eastAsiaTheme="minorHAnsi" w:hAnsi="Roboto Slab" w:cs="Times New Roman"/>
          <w:sz w:val="24"/>
          <w:szCs w:val="24"/>
        </w:rPr>
        <w:t xml:space="preserve"> I think it's VF</w:t>
      </w:r>
      <w:r>
        <w:rPr>
          <w:rFonts w:ascii="Roboto Slab" w:eastAsiaTheme="minorHAnsi" w:hAnsi="Roboto Slab" w:cs="Times New Roman"/>
          <w:sz w:val="24"/>
          <w:szCs w:val="24"/>
        </w:rPr>
        <w:t>IJX</w:t>
      </w:r>
      <w:r w:rsidR="00000000" w:rsidRPr="00ED6C03">
        <w:rPr>
          <w:rFonts w:ascii="Roboto Slab" w:eastAsiaTheme="minorHAnsi" w:hAnsi="Roboto Slab" w:cs="Times New Roman"/>
          <w:sz w:val="24"/>
          <w:szCs w:val="24"/>
        </w:rPr>
        <w:t xml:space="preserve"> on the admiral shares, because I'm in the admiral shares</w:t>
      </w:r>
      <w:r>
        <w:rPr>
          <w:rFonts w:ascii="Roboto Slab" w:eastAsiaTheme="minorHAnsi" w:hAnsi="Roboto Slab" w:cs="Times New Roman"/>
          <w:sz w:val="24"/>
          <w:szCs w:val="24"/>
        </w:rPr>
        <w:t>.</w:t>
      </w:r>
    </w:p>
    <w:p w14:paraId="65156C9B" w14:textId="77777777" w:rsidR="00B95C55" w:rsidRDefault="00B95C55"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lastRenderedPageBreak/>
        <w:t xml:space="preserve">Jeff: </w:t>
      </w:r>
      <w:r w:rsidR="00000000" w:rsidRPr="00ED6C03">
        <w:rPr>
          <w:rFonts w:ascii="Roboto Slab" w:eastAsiaTheme="minorHAnsi" w:hAnsi="Roboto Slab" w:cs="Times New Roman"/>
          <w:sz w:val="24"/>
          <w:szCs w:val="24"/>
        </w:rPr>
        <w:t xml:space="preserve">Yep, the admiral shares </w:t>
      </w:r>
      <w:r>
        <w:rPr>
          <w:rFonts w:ascii="Roboto Slab" w:eastAsiaTheme="minorHAnsi" w:hAnsi="Roboto Slab" w:cs="Times New Roman"/>
          <w:sz w:val="24"/>
          <w:szCs w:val="24"/>
        </w:rPr>
        <w:t>have</w:t>
      </w:r>
      <w:r w:rsidR="00000000" w:rsidRPr="00ED6C03">
        <w:rPr>
          <w:rFonts w:ascii="Roboto Slab" w:eastAsiaTheme="minorHAnsi" w:hAnsi="Roboto Slab" w:cs="Times New Roman"/>
          <w:sz w:val="24"/>
          <w:szCs w:val="24"/>
        </w:rPr>
        <w:t xml:space="preserve"> just a little bit higher hurdle, $50,000 investment, where the investor shares is a $3,000 investment</w:t>
      </w:r>
      <w:r>
        <w:rPr>
          <w:rFonts w:ascii="Roboto Slab" w:eastAsiaTheme="minorHAnsi" w:hAnsi="Roboto Slab" w:cs="Times New Roman"/>
          <w:sz w:val="24"/>
          <w:szCs w:val="24"/>
        </w:rPr>
        <w:t>.</w:t>
      </w:r>
      <w:r w:rsidR="00000000" w:rsidRPr="00ED6C03">
        <w:rPr>
          <w:rFonts w:ascii="Roboto Slab" w:eastAsiaTheme="minorHAnsi" w:hAnsi="Roboto Slab" w:cs="Times New Roman"/>
          <w:sz w:val="24"/>
          <w:szCs w:val="24"/>
        </w:rPr>
        <w:t xml:space="preserve"> </w:t>
      </w:r>
      <w:r>
        <w:rPr>
          <w:rFonts w:ascii="Roboto Slab" w:eastAsiaTheme="minorHAnsi" w:hAnsi="Roboto Slab" w:cs="Times New Roman"/>
          <w:sz w:val="24"/>
          <w:szCs w:val="24"/>
        </w:rPr>
        <w:t>T</w:t>
      </w:r>
      <w:r w:rsidR="00000000" w:rsidRPr="00ED6C03">
        <w:rPr>
          <w:rFonts w:ascii="Roboto Slab" w:eastAsiaTheme="minorHAnsi" w:hAnsi="Roboto Slab" w:cs="Times New Roman"/>
          <w:sz w:val="24"/>
          <w:szCs w:val="24"/>
        </w:rPr>
        <w:t>he admiral shares are slightly cheaper. I'd give both</w:t>
      </w:r>
      <w:r>
        <w:rPr>
          <w:rFonts w:ascii="Roboto Slab" w:eastAsiaTheme="minorHAnsi" w:hAnsi="Roboto Slab" w:cs="Times New Roman"/>
          <w:sz w:val="24"/>
          <w:szCs w:val="24"/>
        </w:rPr>
        <w:t xml:space="preserve"> versions </w:t>
      </w:r>
      <w:r w:rsidR="00000000" w:rsidRPr="00ED6C03">
        <w:rPr>
          <w:rFonts w:ascii="Roboto Slab" w:eastAsiaTheme="minorHAnsi" w:hAnsi="Roboto Slab" w:cs="Times New Roman"/>
          <w:sz w:val="24"/>
          <w:szCs w:val="24"/>
        </w:rPr>
        <w:t xml:space="preserve">a hold. </w:t>
      </w:r>
    </w:p>
    <w:p w14:paraId="778B8AAF" w14:textId="2989D243" w:rsidR="003C73CE" w:rsidRPr="00ED6C03" w:rsidRDefault="00B95C55" w:rsidP="00ED6C03">
      <w:pPr>
        <w:spacing w:after="240"/>
        <w:rPr>
          <w:rFonts w:ascii="Roboto Slab" w:eastAsiaTheme="minorHAnsi" w:hAnsi="Roboto Slab" w:cs="Times New Roman"/>
          <w:sz w:val="24"/>
          <w:szCs w:val="24"/>
        </w:rPr>
      </w:pPr>
      <w:r>
        <w:rPr>
          <w:rFonts w:ascii="Roboto Slab" w:eastAsiaTheme="minorHAnsi" w:hAnsi="Roboto Slab" w:cs="Times New Roman"/>
          <w:sz w:val="24"/>
          <w:szCs w:val="24"/>
        </w:rPr>
        <w:t>T</w:t>
      </w:r>
      <w:r w:rsidR="00000000" w:rsidRPr="00ED6C03">
        <w:rPr>
          <w:rFonts w:ascii="Roboto Slab" w:eastAsiaTheme="minorHAnsi" w:hAnsi="Roboto Slab" w:cs="Times New Roman"/>
          <w:sz w:val="24"/>
          <w:szCs w:val="24"/>
        </w:rPr>
        <w:t>he fund has a pretty decent yield on it, paying out around</w:t>
      </w:r>
      <w:r>
        <w:rPr>
          <w:rFonts w:ascii="Roboto Slab" w:eastAsiaTheme="minorHAnsi" w:hAnsi="Roboto Slab" w:cs="Times New Roman"/>
          <w:sz w:val="24"/>
          <w:szCs w:val="24"/>
        </w:rPr>
        <w:t xml:space="preserve"> 3.5% </w:t>
      </w:r>
      <w:r w:rsidR="00000000" w:rsidRPr="00ED6C03">
        <w:rPr>
          <w:rFonts w:ascii="Roboto Slab" w:eastAsiaTheme="minorHAnsi" w:hAnsi="Roboto Slab" w:cs="Times New Roman"/>
          <w:sz w:val="24"/>
          <w:szCs w:val="24"/>
        </w:rPr>
        <w:t xml:space="preserve">and it's in the intermediate part of the bond market. It's very high quality. </w:t>
      </w:r>
      <w:r>
        <w:rPr>
          <w:rFonts w:ascii="Roboto Slab" w:eastAsiaTheme="minorHAnsi" w:hAnsi="Roboto Slab" w:cs="Times New Roman"/>
          <w:sz w:val="24"/>
          <w:szCs w:val="24"/>
        </w:rPr>
        <w:t>GNMAs</w:t>
      </w:r>
      <w:r w:rsidR="00000000" w:rsidRPr="00ED6C03">
        <w:rPr>
          <w:rFonts w:ascii="Roboto Slab" w:eastAsiaTheme="minorHAnsi" w:hAnsi="Roboto Slab" w:cs="Times New Roman"/>
          <w:sz w:val="24"/>
          <w:szCs w:val="24"/>
        </w:rPr>
        <w:t xml:space="preserve"> are backed by the US government. So</w:t>
      </w:r>
      <w:r>
        <w:rPr>
          <w:rFonts w:ascii="Roboto Slab" w:eastAsiaTheme="minorHAnsi" w:hAnsi="Roboto Slab" w:cs="Times New Roman"/>
          <w:sz w:val="24"/>
          <w:szCs w:val="24"/>
        </w:rPr>
        <w:t>,</w:t>
      </w:r>
      <w:r w:rsidR="00000000" w:rsidRPr="00ED6C03">
        <w:rPr>
          <w:rFonts w:ascii="Roboto Slab" w:eastAsiaTheme="minorHAnsi" w:hAnsi="Roboto Slab" w:cs="Times New Roman"/>
          <w:sz w:val="24"/>
          <w:szCs w:val="24"/>
        </w:rPr>
        <w:t xml:space="preserve"> you've got a nice, high quality, triple A rated asset. And it's low cost, well, run, actively managed fund, giving you mortgage back exposure. The best thing to do is just.</w:t>
      </w:r>
    </w:p>
    <w:p w14:paraId="650AB882" w14:textId="50CE7D66" w:rsidR="003C73CE" w:rsidRPr="00ED6C03" w:rsidRDefault="00B95C55"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Chuck: </w:t>
      </w:r>
      <w:r w:rsidR="00000000" w:rsidRPr="00ED6C03">
        <w:rPr>
          <w:rFonts w:ascii="Roboto Slab" w:eastAsiaTheme="minorHAnsi" w:hAnsi="Roboto Slab" w:cs="Times New Roman"/>
          <w:sz w:val="24"/>
          <w:szCs w:val="24"/>
        </w:rPr>
        <w:t>Stick with what you know, yep. And in this case, we are sticking with Vanguard</w:t>
      </w:r>
      <w:r>
        <w:rPr>
          <w:rFonts w:ascii="Roboto Slab" w:eastAsiaTheme="minorHAnsi" w:hAnsi="Roboto Slab" w:cs="Times New Roman"/>
          <w:sz w:val="24"/>
          <w:szCs w:val="24"/>
        </w:rPr>
        <w:t xml:space="preserve"> GNMA, VFIIX and VFIJX</w:t>
      </w:r>
      <w:r w:rsidR="00000000" w:rsidRPr="00ED6C03">
        <w:rPr>
          <w:rFonts w:ascii="Roboto Slab" w:eastAsiaTheme="minorHAnsi" w:hAnsi="Roboto Slab" w:cs="Times New Roman"/>
          <w:sz w:val="24"/>
          <w:szCs w:val="24"/>
        </w:rPr>
        <w:t xml:space="preserve"> for the admiral shares. And I wish we could stick some more with Jeffrey DeMaso, but we've come to the end of our time. Jeff, it's always great to chat with you. Thanks so much. We'll do this again soon.</w:t>
      </w:r>
    </w:p>
    <w:p w14:paraId="4A1E743B" w14:textId="77777777" w:rsidR="00B95C55" w:rsidRDefault="00B95C55" w:rsidP="00ED6C03">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Jeff: </w:t>
      </w:r>
      <w:r w:rsidR="00000000" w:rsidRPr="00ED6C03">
        <w:rPr>
          <w:rFonts w:ascii="Roboto Slab" w:eastAsiaTheme="minorHAnsi" w:hAnsi="Roboto Slab" w:cs="Times New Roman"/>
          <w:sz w:val="24"/>
          <w:szCs w:val="24"/>
        </w:rPr>
        <w:t xml:space="preserve">Thanks, </w:t>
      </w:r>
      <w:r>
        <w:rPr>
          <w:rFonts w:ascii="Roboto Slab" w:eastAsiaTheme="minorHAnsi" w:hAnsi="Roboto Slab" w:cs="Times New Roman"/>
          <w:sz w:val="24"/>
          <w:szCs w:val="24"/>
        </w:rPr>
        <w:t>Chuck</w:t>
      </w:r>
      <w:r w:rsidR="00000000" w:rsidRPr="00ED6C03">
        <w:rPr>
          <w:rFonts w:ascii="Roboto Slab" w:eastAsiaTheme="minorHAnsi" w:hAnsi="Roboto Slab" w:cs="Times New Roman"/>
          <w:sz w:val="24"/>
          <w:szCs w:val="24"/>
        </w:rPr>
        <w:t xml:space="preserve"> and </w:t>
      </w:r>
      <w:r>
        <w:rPr>
          <w:rFonts w:ascii="Roboto Slab" w:eastAsiaTheme="minorHAnsi" w:hAnsi="Roboto Slab" w:cs="Times New Roman"/>
          <w:sz w:val="24"/>
          <w:szCs w:val="24"/>
        </w:rPr>
        <w:t>H</w:t>
      </w:r>
      <w:r w:rsidR="00000000" w:rsidRPr="00ED6C03">
        <w:rPr>
          <w:rFonts w:ascii="Roboto Slab" w:eastAsiaTheme="minorHAnsi" w:hAnsi="Roboto Slab" w:cs="Times New Roman"/>
          <w:sz w:val="24"/>
          <w:szCs w:val="24"/>
        </w:rPr>
        <w:t xml:space="preserve">appy Halloween to you. </w:t>
      </w:r>
    </w:p>
    <w:p w14:paraId="73A18174" w14:textId="7DEBE053" w:rsidR="003C73CE" w:rsidRPr="00ED6C03" w:rsidRDefault="00B95C55" w:rsidP="00B95C55">
      <w:pPr>
        <w:spacing w:after="240"/>
        <w:rPr>
          <w:rFonts w:ascii="Roboto Slab" w:eastAsiaTheme="minorHAnsi" w:hAnsi="Roboto Slab" w:cs="Times New Roman"/>
          <w:sz w:val="24"/>
          <w:szCs w:val="24"/>
        </w:rPr>
      </w:pPr>
      <w:r>
        <w:rPr>
          <w:rFonts w:ascii="Roboto Slab" w:eastAsiaTheme="minorHAnsi" w:hAnsi="Roboto Slab" w:cs="Times New Roman"/>
          <w:b/>
          <w:bCs/>
          <w:sz w:val="24"/>
          <w:szCs w:val="24"/>
        </w:rPr>
        <w:t xml:space="preserve">Chuck: </w:t>
      </w:r>
      <w:r w:rsidR="00000000" w:rsidRPr="00ED6C03">
        <w:rPr>
          <w:rFonts w:ascii="Roboto Slab" w:eastAsiaTheme="minorHAnsi" w:hAnsi="Roboto Slab" w:cs="Times New Roman"/>
          <w:sz w:val="24"/>
          <w:szCs w:val="24"/>
        </w:rPr>
        <w:t xml:space="preserve">Thank you very much, and to you too. And speaking of Halloween, well, we'll come back in a moment to tell you all about Halloween. But first, a reminder. Jeffrey DeMaso is the editor of The Independent Vanguard </w:t>
      </w:r>
      <w:r>
        <w:rPr>
          <w:rFonts w:ascii="Roboto Slab" w:eastAsiaTheme="minorHAnsi" w:hAnsi="Roboto Slab" w:cs="Times New Roman"/>
          <w:sz w:val="24"/>
          <w:szCs w:val="24"/>
        </w:rPr>
        <w:t xml:space="preserve">Adviser. You can find him </w:t>
      </w:r>
      <w:r w:rsidR="00000000" w:rsidRPr="00ED6C03">
        <w:rPr>
          <w:rFonts w:ascii="Roboto Slab" w:eastAsiaTheme="minorHAnsi" w:hAnsi="Roboto Slab" w:cs="Times New Roman"/>
          <w:sz w:val="24"/>
          <w:szCs w:val="24"/>
        </w:rPr>
        <w:t>online</w:t>
      </w:r>
      <w:r>
        <w:rPr>
          <w:rFonts w:ascii="Roboto Slab" w:eastAsiaTheme="minorHAnsi" w:hAnsi="Roboto Slab" w:cs="Times New Roman"/>
          <w:sz w:val="24"/>
          <w:szCs w:val="24"/>
        </w:rPr>
        <w:t xml:space="preserve"> at </w:t>
      </w:r>
      <w:r w:rsidR="00000000" w:rsidRPr="00ED6C03">
        <w:rPr>
          <w:rFonts w:ascii="Roboto Slab" w:eastAsiaTheme="minorHAnsi" w:hAnsi="Roboto Slab" w:cs="Times New Roman"/>
          <w:sz w:val="24"/>
          <w:szCs w:val="24"/>
        </w:rPr>
        <w:t>independentvanguardadvis</w:t>
      </w:r>
      <w:r>
        <w:rPr>
          <w:rFonts w:ascii="Roboto Slab" w:eastAsiaTheme="minorHAnsi" w:hAnsi="Roboto Slab" w:cs="Times New Roman"/>
          <w:sz w:val="24"/>
          <w:szCs w:val="24"/>
        </w:rPr>
        <w:t>e</w:t>
      </w:r>
      <w:r w:rsidR="00000000" w:rsidRPr="00ED6C03">
        <w:rPr>
          <w:rFonts w:ascii="Roboto Slab" w:eastAsiaTheme="minorHAnsi" w:hAnsi="Roboto Slab" w:cs="Times New Roman"/>
          <w:sz w:val="24"/>
          <w:szCs w:val="24"/>
        </w:rPr>
        <w:t>r.com</w:t>
      </w:r>
      <w:r>
        <w:rPr>
          <w:rFonts w:ascii="Roboto Slab" w:eastAsiaTheme="minorHAnsi" w:hAnsi="Roboto Slab" w:cs="Times New Roman"/>
          <w:sz w:val="24"/>
          <w:szCs w:val="24"/>
        </w:rPr>
        <w:t>. T</w:t>
      </w:r>
      <w:r w:rsidR="00000000" w:rsidRPr="00ED6C03">
        <w:rPr>
          <w:rFonts w:ascii="Roboto Slab" w:eastAsiaTheme="minorHAnsi" w:hAnsi="Roboto Slab" w:cs="Times New Roman"/>
          <w:sz w:val="24"/>
          <w:szCs w:val="24"/>
        </w:rPr>
        <w:t xml:space="preserve">here is no Vanguard resource quite like </w:t>
      </w:r>
      <w:r>
        <w:rPr>
          <w:rFonts w:ascii="Roboto Slab" w:eastAsiaTheme="minorHAnsi" w:hAnsi="Roboto Slab" w:cs="Times New Roman"/>
          <w:sz w:val="24"/>
          <w:szCs w:val="24"/>
        </w:rPr>
        <w:t xml:space="preserve">it. </w:t>
      </w:r>
    </w:p>
    <w:sectPr w:rsidR="003C73CE" w:rsidRPr="00ED6C0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12E7C" w14:textId="77777777" w:rsidR="008E689D" w:rsidRDefault="008E689D">
      <w:pPr>
        <w:spacing w:after="0" w:line="240" w:lineRule="auto"/>
      </w:pPr>
      <w:r>
        <w:separator/>
      </w:r>
    </w:p>
  </w:endnote>
  <w:endnote w:type="continuationSeparator" w:id="0">
    <w:p w14:paraId="4BCB094A" w14:textId="77777777" w:rsidR="008E689D" w:rsidRDefault="008E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Raleway">
    <w:charset w:val="00"/>
    <w:family w:val="auto"/>
    <w:pitch w:val="variable"/>
    <w:sig w:usb0="A00002FF" w:usb1="5000205B" w:usb2="00000000" w:usb3="00000000" w:csb0="00000197" w:csb1="00000000"/>
  </w:font>
  <w:font w:name="Roboto Slab">
    <w:charset w:val="00"/>
    <w:family w:val="auto"/>
    <w:pitch w:val="variable"/>
    <w:sig w:usb0="000004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72650680"/>
      <w:docPartObj>
        <w:docPartGallery w:val="Page Numbers (Bottom of Page)"/>
        <w:docPartUnique/>
      </w:docPartObj>
    </w:sdtPr>
    <w:sdtContent>
      <w:p w14:paraId="051AE47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73BA867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C62F2B"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rPr>
      <w:id w:val="1113323662"/>
      <w:docPartObj>
        <w:docPartGallery w:val="Page Numbers (Bottom of Page)"/>
        <w:docPartUnique/>
      </w:docPartObj>
    </w:sdtPr>
    <w:sdtContent>
      <w:p w14:paraId="09319F4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FB8FF66"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02A6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EC697" w14:textId="77777777" w:rsidR="008E689D" w:rsidRDefault="008E689D">
      <w:pPr>
        <w:spacing w:after="0" w:line="240" w:lineRule="auto"/>
      </w:pPr>
      <w:r>
        <w:separator/>
      </w:r>
    </w:p>
  </w:footnote>
  <w:footnote w:type="continuationSeparator" w:id="0">
    <w:p w14:paraId="261934A3" w14:textId="77777777" w:rsidR="008E689D" w:rsidRDefault="008E6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40A4A"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37D08"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E03B3"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72201250">
    <w:abstractNumId w:val="8"/>
  </w:num>
  <w:num w:numId="2" w16cid:durableId="1281916878">
    <w:abstractNumId w:val="6"/>
  </w:num>
  <w:num w:numId="3" w16cid:durableId="2090424835">
    <w:abstractNumId w:val="5"/>
  </w:num>
  <w:num w:numId="4" w16cid:durableId="1941832462">
    <w:abstractNumId w:val="4"/>
  </w:num>
  <w:num w:numId="5" w16cid:durableId="1646348871">
    <w:abstractNumId w:val="7"/>
  </w:num>
  <w:num w:numId="6" w16cid:durableId="2074813089">
    <w:abstractNumId w:val="3"/>
  </w:num>
  <w:num w:numId="7" w16cid:durableId="1596941705">
    <w:abstractNumId w:val="2"/>
  </w:num>
  <w:num w:numId="8" w16cid:durableId="1271664434">
    <w:abstractNumId w:val="1"/>
  </w:num>
  <w:num w:numId="9" w16cid:durableId="632370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A02"/>
    <w:rsid w:val="00034616"/>
    <w:rsid w:val="00050A6B"/>
    <w:rsid w:val="0006063C"/>
    <w:rsid w:val="00066610"/>
    <w:rsid w:val="001216B9"/>
    <w:rsid w:val="0015074B"/>
    <w:rsid w:val="0029639D"/>
    <w:rsid w:val="002F353D"/>
    <w:rsid w:val="00326F90"/>
    <w:rsid w:val="003C73CE"/>
    <w:rsid w:val="004A641F"/>
    <w:rsid w:val="004B593C"/>
    <w:rsid w:val="006E2A8C"/>
    <w:rsid w:val="007749AF"/>
    <w:rsid w:val="00794EBC"/>
    <w:rsid w:val="00821CF5"/>
    <w:rsid w:val="008E689D"/>
    <w:rsid w:val="00930F33"/>
    <w:rsid w:val="009C3AF0"/>
    <w:rsid w:val="00A12EE5"/>
    <w:rsid w:val="00AA1D8D"/>
    <w:rsid w:val="00B47730"/>
    <w:rsid w:val="00B74B7C"/>
    <w:rsid w:val="00B95C55"/>
    <w:rsid w:val="00BA4C2B"/>
    <w:rsid w:val="00BD0140"/>
    <w:rsid w:val="00C24502"/>
    <w:rsid w:val="00CB0664"/>
    <w:rsid w:val="00D57E81"/>
    <w:rsid w:val="00DD5F0C"/>
    <w:rsid w:val="00E67946"/>
    <w:rsid w:val="00EB5AE4"/>
    <w:rsid w:val="00ED3244"/>
    <w:rsid w:val="00ED6C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1C800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2150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jeff d</cp:lastModifiedBy>
  <cp:revision>3</cp:revision>
  <dcterms:created xsi:type="dcterms:W3CDTF">2024-11-01T01:27:00Z</dcterms:created>
  <dcterms:modified xsi:type="dcterms:W3CDTF">2024-11-01T02:41:00Z</dcterms:modified>
  <cp:category/>
</cp:coreProperties>
</file>